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3893/TB-TCHQ năm 2023 kết quả xác định trước mã số đối với HSC® PV Polysilicon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3893/TB-TCHQ</w:t>
      </w:r>
    </w:p>
    <w:p>
      <w:r>
        <w:t>Hà Nội, ngày 26 tháng 7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số VN-TVNW2305/01 ngày 01/6/2023 và công văn số VN-TVNW2305/01-02 ngày 5/7/2023 của Công ty TNHH TRINA SOLAR WAFER (VIET NAM), mã số thuế: 4601593023;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HSC® PV Polysilicon</w:t>
      </w:r>
    </w:p>
    <w:p>
      <w:r>
        <w:t>Tên gọi theo cấu tạo, công dụng: Silic dạng cục</w:t>
      </w:r>
    </w:p>
    <w:p>
      <w:r>
        <w:t>Ký, mã hiệu, chủng loại: Không có</w:t>
      </w:r>
    </w:p>
    <w:p>
      <w:r>
        <w:t>Nhà sản xuất: Hemlock Semiconductor Operations LLC</w:t>
      </w:r>
    </w:p>
    <w:p>
      <w:r>
        <w:t>2. Tóm tắt mô tả hàng hóa được xác định trước mã số:  Theo hồ sơ xác định trước mã số, thông tin mặt hàng như sau:</w:t>
      </w:r>
    </w:p>
    <w:p>
      <w:r>
        <w:t>- Thành phần, cấu tạo, công thức hóa học, hàm lượng tính trên trọng lượng: Si (CAS number 7440-21-3): 100%</w:t>
      </w:r>
    </w:p>
    <w:p>
      <w:r>
        <w:t>- Cơ chế hoạt động, cách thức sử dụng: là một nguyên tố hóa học trong bảng tuần hoàn nguyên tố có ký hiệu Si và số nguyên tử bằng 14. Nó là nguyên tố phổ biến sau oxy trong vỏ Trái Đất, cứng, có màu xám sẫm - ánh xanh kim loại, là á kim có hóa trị, dùng trong ngành Solar industry and photovoltaics</w:t>
      </w:r>
    </w:p>
    <w:p>
      <w:r>
        <w:t>- Thông số kỹ thuật: dạng rắn, kim loại màu bạc đến màu xám, không mùi, điểm nóng chảy: 1420 °C, tỷ trọng: 2,33, không tan trong nước, công thức phân tử Si, khối lượng phân tử 28.09g/mol</w:t>
      </w:r>
    </w:p>
    <w:p>
      <w:r>
        <w:t>- Quy trình sản xuất:</w:t>
      </w:r>
    </w:p>
    <w:p>
      <w:r>
        <w:t>+ Công nghệ sản xuất: theo phương pháp Siemens cải tiến. Đây là một phương pháp hoá học tiên tiến nhất hiện nay để cho ra sản phẩm Silic luyện kim có độ tinh khiết trên 99,5% và loại bỏ được trên 0,5% tạp chất có trong Silicon cấp luyện kim (MG). Quy trình Siemens cải tiến tạo ra khí Trichlorosilane SiHCl 3  (TCS), là một chất lỏng dễ bay hơi, làm sản phẩm trung gian. Vì mục đích đó, MG silicon được nghiền thành các hạt nhỏ phản ứng với hydro clorua (HCl). TCS thu được có nhiệt độ sôi thấp là 31,8°C để có thể tinh chế trong các cột chưng cất cao tương đối dễ dàng. Sau đó, silicon được lắng đọng từ TCS trên các sợi silicon mỏng, tinh khiết cao được nung nóng bằng điện lên đến 1.150°C trong lò phản ứng dạng bình chuông bằng thép cho đến khi chúng phát triển thành thanh polysilicon với một đường kính từ 15 đến 20 cm. Bước tiêu tốn nhiều năng lượng này được gọi là lắng đọng hơi hóa học (CVD). Các thanh dài được bẻ thành nhiều đoạn nhỏ.</w:t>
      </w:r>
    </w:p>
    <w:p>
      <w:r>
        <w:t>Sản phẩm phụ silicon tetrachloride SiCl 4  (STC) được tái chế thành TCS chủ yếu thông qua quá trình hydrochlorination: STC được đưa cùng với hydro H 2  và các hạt silicon MG vào lò phản ứng để sản xuất TCS.</w:t>
      </w:r>
    </w:p>
    <w:p>
      <w:r>
        <w:t>Tùy thuộc vào cách chưng cất kỹ lưỡng TCS và liệu các tạp chất trên bề mặt của các khối polysilicon có bị loại bỏ hay không, có thể đạt được các mức độ tinh khiết polysilicon khác nhau:</w:t>
      </w:r>
    </w:p>
    <w:p>
      <w:r>
        <w:t>Cấp năng lượng mặt trời cho tế bào đa tinh thể (đa cấp): 99,99999% (7N) đến 99,999999% (8N);</w:t>
      </w:r>
    </w:p>
    <w:p>
      <w:r>
        <w:t>Cấp năng lượng mặt trời cho tế bào đơn tinh thể (cấp đơn): 99,999999999 (9N) đến (10N);</w:t>
      </w:r>
    </w:p>
    <w:p>
      <w:r>
        <w:t>Cấp điện tử cho chất bán dẫn: 10N đến 11N.</w:t>
      </w:r>
    </w:p>
    <w:p>
      <w:r>
        <w:t>+ Quy trình sản xuất cơ bản áp dụng cho sản phẩm Silic dạng cục/thỏi của Trina Solar đạt tới mức độ tinh khiết polysilicon cấp năng lượng mặt trời cho tế bào đơn tinh thể (cấp đơn): 99,999999999 (9N):</w:t>
      </w:r>
    </w:p>
    <w:p>
      <w:r>
        <w:t>+ Luyện kim Silic và HCl đầu vào nồi hơi tầng sôi.</w:t>
      </w:r>
    </w:p>
    <w:p>
      <w:r>
        <w:t>+ Tăng nhiệt, tăng áp lực để sinh ra SiHCl 3</w:t>
      </w:r>
    </w:p>
    <w:p>
      <w:r>
        <w:t>+ Chuyển qua hệ thống chưng cất, chỉnh lưu và tinh chế để chuyển đổi TCS có độ tinh khiết cao nhất.</w:t>
      </w:r>
    </w:p>
    <w:p>
      <w:r>
        <w:t>+ Cho khí H 2  vào, tăng nhiệt để cho ra Silic dạng cục/thỏi theo công thức</w:t>
      </w:r>
    </w:p>
    <w:p>
      <w:r>
        <w:t>2Si+7HCl → HSiCI 3 +SiCl4+2H 2 ↑</w:t>
      </w:r>
    </w:p>
    <w:p>
      <w:r>
        <w:t>4HSiCl 3  → Si+3SiCl 4 +2H 2</w:t>
      </w:r>
    </w:p>
    <w:p>
      <w:r>
        <w:t>- Công dụng theo thiết kế: có tính chất bán dẫn, dùng để sản xuất tấm silicon; chất bán dẫn dùng trong sản xuất pin mặt trời</w:t>
      </w:r>
    </w:p>
    <w:p>
      <w:r>
        <w:t>3. Kết quả xác định trước mã số:  Theo thông tin trên Đơn đề nghị xác định trước mã số, thông tin tại tài liệu đính kèm hồ sơ, mặt hàng như sau:</w:t>
      </w:r>
    </w:p>
    <w:p>
      <w:r>
        <w:t>Tên thương mại: HSC® PV Polysilicon</w:t>
      </w:r>
    </w:p>
    <w:p>
      <w:r>
        <w:t>- Thành phần, cấu tạo, công thức hóa học, hàm lượng tính trên trọng lượng: Si (CAS number 7440-21-3): 100%</w:t>
      </w:r>
    </w:p>
    <w:p>
      <w:r>
        <w:t>- Cơ chế hoạt động, cách thức sử dụng: là một nguyên tố hóa học trong bảng tuần hoàn nguyên tố có ký hiệu Si và số nguyên tử bằng 14. Nó là nguyên tố phổ biến sau oxy trong vỏ Trái Đất, cứng, có màu xám sẫm - ánh xanh kim loại, là á kim có hóa trị, dùng trong ngành Solar industry and photovoltaics</w:t>
      </w:r>
    </w:p>
    <w:p>
      <w:r>
        <w:t>- Thông số kỹ thuật: dạng rắn, kim loại màu bạc đến màu xám, không mùi, điểm nóng chảy: 1420 °C, tỷ trọng: 2,33, không tan trong nước, công thức phân tử Si, khối lượng phân tử 28.09g/mol</w:t>
      </w:r>
    </w:p>
    <w:p>
      <w:r>
        <w:t>- Quy trình sản xuất: Quy trình sản xuất cơ bản áp dụng cho sản phẩm Silic dạng cục/thỏi của Trina Solar đạt tới mức độ tinh khiết polysilicon cấp năng lượng mặt trời cho tế bào đơn tinh thể (cấp đơn): 99,999999999 (9N):</w:t>
      </w:r>
    </w:p>
    <w:p>
      <w:r>
        <w:t>+ Luyện kim Silic và HCl đầu vào nồi hơi tầng sôi.</w:t>
      </w:r>
    </w:p>
    <w:p>
      <w:r>
        <w:t>+ Tăng nhiệt, tăng áp lực để sinh ra SiHCl 3</w:t>
      </w:r>
    </w:p>
    <w:p>
      <w:r>
        <w:t>+ Chuyển qua hệ thống chưng cất, chỉnh lưu và tinh chế để chuyển đổi TCS có độ tinh khiết cao nhất.</w:t>
      </w:r>
    </w:p>
    <w:p>
      <w:r>
        <w:t>+ Cho khí H 2  vào, tăng nhiệt để cho ra Silic dạng cục/thỏi theo công thức</w:t>
      </w:r>
    </w:p>
    <w:p>
      <w:r>
        <w:t>2Si+7HCl → HSiCI 3 +SiCl4+2H 2 ↑</w:t>
      </w:r>
    </w:p>
    <w:p>
      <w:r>
        <w:t>4HSiCl 3  → Si+3SiCl 4 +2H 2</w:t>
      </w:r>
    </w:p>
    <w:p>
      <w:r>
        <w:t>- Công dụng theo thiết kế: có tính chất bán dẫn, dùng để sản xuất tấm silicon; chất bán dẫn dùng trong sản xuất pin mặt trời</w:t>
      </w:r>
    </w:p>
    <w:p>
      <w:r>
        <w:t>Ký, mã hiệu, chủng loại: Không có</w:t>
      </w:r>
    </w:p>
    <w:p>
      <w:r>
        <w:t>Nhà sản xuất: Hemlock Semiconductor Operations LLC</w:t>
      </w:r>
    </w:p>
    <w:p>
      <w:r>
        <w:t>thuộc nhóm  28.04   “Hydro, khí hiếm và các phi kim loại khác.” , phân nhóm  “- Silic:” , mã số  2804.61.00   “- - Có hàm lượng silic không dưới 99,99% tính theo trọng lượng”  tại Danh mục hàng hóa xuất khẩu, nhập khẩu Việt Nam./.</w:t>
      </w:r>
    </w:p>
    <w:p>
      <w:r>
        <w:t>Thông báo này có hiệu lực kể từ ngày ban hành.</w:t>
      </w:r>
    </w:p>
    <w:p>
      <w:r>
        <w:t>Tổng cục trưởng Tổng cục Hải quan thông báo để Công ty TNHH TRINA SOLAR WAFER (VIET NAM) biết và thực hiện./.</w:t>
      </w:r>
    </w:p>
    <w:p>
      <w:r>
        <w:t>Nơi nhận:</w:t>
      </w:r>
    </w:p>
    <w:p>
      <w:r>
        <w:t>- Công ty TNHH TRINA SOLAR WAFER (VIET NAM) (Lô CN 15-2, KCN Yên Bình, Phường Hồng Tiến, Thành phố Phổ Yên, Tỉnh Thái Nguyên, Việt Nam);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