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389/TB-VPCP năm 2023 Kết luận của Phó Thủ tướng Lê Minh Khái tại cuộc họp về việc điều chỉnh vốn giữa các nhiệm vụ, dự án của chương trình phục hồi phát triển kinh tế - xã hội với các nhiệm vụ, dự án thuộc kế hoạch đầu tư công trung hạn giai đoạn 2021-2025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389/TB-VPCP</w:t>
      </w:r>
    </w:p>
    <w:p>
      <w:r>
        <w:t>Hà Nội, ngày 22 tháng 9 năm 2023</w:t>
      </w:r>
    </w:p>
    <w:p>
      <w:r>
        <w:t>THÔNG BÁO</w:t>
      </w:r>
    </w:p>
    <w:p>
      <w:r>
        <w:t>KẾT LUẬN CỦA PHÓ THỦ TƯỚNG LÊ MINH KHÁI TẠI CUỘC HỌP VỀ VIỆC ĐIỀU CHỈNH VỐN GIỮA CÁC NHIỆM VỤ, DỰ ÁN CỦA CHƯƠNG TRÌNH PHỤC HỒI PHÁT TRIỂN KINH TẾ - XÃ HỘI VỚI CÁC NHIỆM VỤ, DỰ ÁN THUỘC KẾ HOẠCH ĐẦU TƯ CÔNG TRUNG HẠN GIAI ĐOẠN 2021 - 2025</w:t>
      </w:r>
    </w:p>
    <w:p>
      <w:r>
        <w:t>Ngày 18 tháng 9 năm 2023, tại trụ sở Chính phủ, Phó Thủ tướng Lê Minh Khái đã chủ trì cuộc họp về việc điều chỉnh vốn giữa các nhiệm vụ, dự án của Chương trình phục hồi phát triển kinh tế - xã hội với các nhiệm vụ, dự án thuộc Kế hoạch đầu tư công trung hạn giai đoạn 2021 - 2025. Tham dự cuộc họp có lãnh đạo các Bộ, cơ quan: Kế hoạch và Đầu tư, Tài chính, Giao thông vận tải và Văn phòng Chính phủ; đại diện lãnh đạo Bộ Tư pháp. Sau khi nghe báo cáo của Bộ Kế hoạch và Đầu tư, ý kiến phát biểu của các đại biểu dự họp, Phó Thủ tướng Lê Minh Khái có ý kiến chỉ đạo như sau:</w:t>
      </w:r>
    </w:p>
    <w:p>
      <w:r>
        <w:t>1. Căn cứ Nghị quyết số 93/2023/QH15 ngày 22 tháng 6 năm 2023 và quy định tại Điều 67 Luật đầu tư công, việc điều chỉnh vốn giữa các nhiệm vụ, dự án của Chương trình phục hồi phát triển kinh tế - xã hội với các nhiệm vụ, dự án thuộc Kế hoạch đầu tư công trung hạn giai đoạn 2021 - 2025 đã được bố trí vốn trong dự toán ngân sách nhà nước năm 2023 không phải xin ý kiến Thủ tướng Chính phủ.</w:t>
      </w:r>
    </w:p>
    <w:p>
      <w:r>
        <w:t>2. Căn cứ nhiệm vụ được giao tại Nghị quyết số 97/NQ-CP ngày 08 tháng 7 năm 2023 của Chính phủ và quy định tại Nghị quyết số 93/2023/QH15, Bộ Kế hoạch và Đầu tư tiếp thu ý kiến tại cuộc họp khẩn trương có văn bản hướng dẫn các bộ, cơ quan trung ương, địa phương trong ngày 22 tháng 9 năm 2023 về thẩm quyền, trình tự, thủ tục, trách nhiệm điều chỉnh vốn giữa các nhiệm vụ, dự án của Chương trình phục hồi phát triển kinh tế - xã hội với các nhiệm vụ, dự án thuộc Kế hoạch đầu tư công trung hạn giai đoạn 2021 - 2025 theo đúng quy định tại Điều 67 Luật Đầu tư công, bảo đảm việc quản lý và sử dụng vốn ngân sách nhà nước hiệu quả.</w:t>
      </w:r>
    </w:p>
    <w:p>
      <w:r>
        <w:t>3. Bộ Tài chính khẩn trương triển khai thực hiện các thủ tục để phân bổ, giải ngân kế hoạch vốn đầu tư công năm 2023 đối với các nhiệm vụ, dự án đề xuất điều chỉnh vốn theo quy định, bảo đảm giải ngân tối đa nguồn vốn ngân sách trung ương năm 2023 đã được giao.</w:t>
      </w:r>
    </w:p>
    <w:p>
      <w:r>
        <w:t>4. Văn phòng Chính phủ theo dõi, đôn đốc theo chức năng, nhiệm vụ được giao.</w:t>
      </w:r>
    </w:p>
    <w:p>
      <w:r>
        <w:t>Văn phòng Chính phủ thông báo để các bộ liên quan biết, thực hiện./.</w:t>
      </w:r>
    </w:p>
    <w:p>
      <w:r>
        <w:t>Nơi nhận:</w:t>
      </w:r>
    </w:p>
    <w:p>
      <w:r>
        <w:t>- TTg, các PTTg;</w:t>
      </w:r>
    </w:p>
    <w:p>
      <w:r>
        <w:t>- Các Bộ: KHĐT, TC, GTVT, Tư pháp;</w:t>
      </w:r>
    </w:p>
    <w:p>
      <w:r>
        <w:t>- VPCP: BTCN, các PCN, Trợ lý TTg, các Vụ: TH, PL, CN;</w:t>
      </w:r>
    </w:p>
    <w:p>
      <w:r>
        <w:t>- Lưu: Văn thư, KTTH (3b).H.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