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388/TB-VPCP năm 2024 về Kết luận của Phó Thủ tướng Chính phủ Lê Minh Khái tại cuộc họp về Đề án thí điểm xây dựng cửa khẩu thông minh tại đường chuyên dụng vận chuyển hàng hóa khu vực mốc 1119-1120 và đường chuyên dụng vận chuyển hàng hóa khu vực mốc 1088/2-1089 thuộc cặp cửa khẩu quốc tế Hữu Nghị (Việt Nam) - Hữu Nghị Quan (Trung Quốc)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388/TB-VPCP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16/08/2024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388/TB-VPCP</w:t>
      </w:r>
    </w:p>
    <w:p>
      <w:r>
        <w:t>Hà Nội, ngày 16 tháng 8 năm 2024</w:t>
      </w:r>
    </w:p>
    <w:p>
      <w:r>
        <w:t>THÔNG BÁO</w:t>
      </w:r>
    </w:p>
    <w:p>
      <w:r>
        <w:t>KẾT LUẬN CỦA PHÓ THỦ TƯỚNG CHÍNH PHỦ LÊ MINH KHÁI TẠI CUỘC HỌP VỀ ĐỀ ÁN THÍ ĐIỂM XÂY DỰNG CỬA KHẨU THÔNG MINH TẠI ĐƯỜNG CHUYÊN DỤNG VẬN CHUYỂN HÀNG HÓA KHU VỰC MỐC 1119-1120 VÀ ĐƯỜNG CHUYÊN DỤNG VẬN CHUYỂN HÀNG HÓA KHU VỰC MỐC 1088/2 - 1089 THUỘC CẶP CỬA KHẨU QUỐC TẾ HỮU NGHỊ (VIỆT NAM) - HỮU NGHỊ QUAN (TRUNG QUỐC)</w:t>
      </w:r>
    </w:p>
    <w:p>
      <w:r>
        <w:t>Ngày 16 tháng 8 năm 2024, tại Trụ sở Chính phủ, Phó Thủ tướng Chính phủ Lê Thành Long đã chủ trì họp với các Bộ, cơ quan liên quan về Đề án thí điểm xây dựng cửa khẩu thông minh tại đường chuyên dụng vận chuyển hàng hóa khu vực mốc 1119-1120 và đường chuyên dụng vận chuyển hàng hóa khu vực mốc 1088/2 - 1089 thuộc cặp cửa khẩu quốc tế Hữu Nghị (Việt Nam) - Hữu Nghị Quan (Trung Quốc). Tham dự họp có Lãnh đạo Bộ, cơ quan: Kế hoạch và Đầu tư, Ngoại giao, Tư pháp, Văn phòng Chính phủ, Ủy ban nhân dân tỉnh Lạng Sơn và đại diện các Bộ: Công Thương, Quốc phòng, Giao thông vận tải, Tài chính, Thông tin và Truyền Thông. Sau khi nghe báo cáo của Ủy ban nhân dân tỉnh Lạng Sơn và ý kiến của các Bộ, cơ quan dự họp, Phó Thủ tướng kết luận như sau:</w:t>
      </w:r>
    </w:p>
    <w:p>
      <w:r>
        <w:t>1. Việc Ủy ban nhân dân tỉnh Lạng Sơn trình Thủ tướng Chính phủ xem xét, phê duyệt Đề án thí điểm xây dựng cửa khẩu thông minh tại đường chuyên dụng vận chuyển hàng hóa khu vực mốc 1119-1120 và đường chuyên dụng vận chuyển hàng hóa khu vực mốc 1088/2 - 1089 thuộc cặp cửa khẩu quốc tế Hữu Nghị (Việt Nam) - Hữu Nghị Quan (Trung Quốc) là cần thiết và có cơ sở như ý kiến thống nhất của các Bộ, cơ quan tại cuộc họp.</w:t>
      </w:r>
    </w:p>
    <w:p>
      <w:r>
        <w:t>2. Ủy ban nhân dân tỉnh Lạng Sơn nghiên cứu, tiếp thu các ý kiến xác đáng tại cuộc họp, hoàn thiện Đề án và dự thảo Quyết định của Thủ tướng Chính phủ, trình Thủ tướng Chính phủ trong ngày 16 tháng 8 năm 2024; trong đó đối với nội dung liên quan đến xe dẫn đường thông minh, hoàn thiện theo hướng: Ủy ban nhân dân tỉnh Lạng Sơn chủ trì, phối hợp với các Bộ: Công an, Quốc phòng, Giao thông vận tải, Khoa học và Công nghệ, Thông tin và Truyền thông và bộ, ngành, cơ quan liên quan đề xuất, báo cáo cấp có thẩm quyền về việc quy định, hướng dẫn triển khai các nội dung liên quan đến phương tiện xe dẫn đường thông minh theo quy định để phục vụ việc vận chuyển hàng hóa theo các mục tiêu của Đề án.</w:t>
      </w:r>
    </w:p>
    <w:p>
      <w:r>
        <w:t>Văn phòng Chính phủ thông báo để các Bộ, cơ quan, địa phương biết, thực hiện./.</w:t>
      </w:r>
    </w:p>
    <w:p>
      <w:r>
        <w:t>Nơi nhận:</w:t>
      </w:r>
    </w:p>
    <w:p>
      <w:r>
        <w:t>- TTgCP, các PTTg;</w:t>
      </w:r>
    </w:p>
    <w:p>
      <w:r>
        <w:t>- Các Bộ, cơ quan: CA, QP, NG, TC, TP, LĐTBXH, Y tế, TNMT, TTTT, KHCN, GTVT, XD, CT, XD, NNPTNT;</w:t>
      </w:r>
    </w:p>
    <w:p>
      <w:r>
        <w:t>- UBND tỉnh Lạng Sơn;</w:t>
      </w:r>
    </w:p>
    <w:p>
      <w:r>
        <w:t>- VPCP: BTCN, các PCN,</w:t>
      </w:r>
    </w:p>
    <w:p>
      <w:r>
        <w:t>các Vụ: CN, NN, PL, QHQT, QHĐP, TH;</w:t>
      </w:r>
    </w:p>
    <w:p>
      <w:r>
        <w:t>- Lưu: VT, KTTH.   TLK</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