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3874/TB-TCHQ năm 2023 kết quả xác định trước mã số đối với Fish Pie Mix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3874/TB-TCHQ</w:t>
      </w:r>
    </w:p>
    <w:p>
      <w:r>
        <w:t>Hà Nội, ngày 25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25/3/2015 của Bộ trưởng Bộ Tài chính;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26/02/2021 sửa đổi, bổ sung một số điều tại Thông tư số 14/2015/TT-BTC ngày 30 tháng 01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08/6/2022 của Bộ Tài chính về việc ban hành Danh mục hàng hóa xuất khẩu, nhập khẩu Việt Nam;</w:t>
      </w:r>
    </w:p>
    <w:p>
      <w:r>
        <w:t>Trên cơ sở Đơn đề nghị xác xác định trước mã số số 02 ngày 29/6/2023 của Công ty TNHH CBTPXK Vạn Đức Tiền Giang (mã số thuế: 1200667963)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Fish Pie Mix.</w:t>
      </w:r>
    </w:p>
    <w:p>
      <w:r>
        <w:t>Tên gọi theo cấu tạo, công dụng: Hỗn hợp cá tra fillet cắt đông lạnh, cá tra fillet cắt xông khói đông lạnh, cá hồi fillet cắt đông lạnh và tôm thẻ lột vỏ bỏ đầu đông lạnh trộn với nhau trong túi.</w:t>
      </w:r>
    </w:p>
    <w:p>
      <w:r>
        <w:t>Ký, mã hiệu, chủng loại: Hỗn hợp cá tôm đông lạnh.</w:t>
      </w:r>
    </w:p>
    <w:p>
      <w:r>
        <w:t>Nhà sản xuất: Vạn Đức Tiền Giang.</w:t>
      </w:r>
    </w:p>
    <w:p>
      <w:r>
        <w:t>2. Tóm tắt mô tả hàng hóa được xác định trước mã số:  Theo hồ sơ đề nghị xác định trước mã số, thông tin mặt hàng như sau:</w:t>
      </w:r>
    </w:p>
    <w:p>
      <w:r>
        <w:t>- Thành phần, cấu tạo, công thức hóa học: Cá tra fillet cắt đông lạnh, cá tra fillet cắt xông khói đông lạnh, cá hồi fillet cắt đông lạnh, tôm lột vỏ bỏ đầu đông lạnh.</w:t>
      </w:r>
    </w:p>
    <w:p>
      <w:r>
        <w:t>- Hàm lượng tính trên trọng lượng: Cá tra fillet cắt đông lạnh (45%), cá tra fillet cắt xông khói đông lạnh (22%), cá hồi cắt fillet đông lạnh (22%), tôm lột vỏ bỏ đầu đông lạnh (11%).</w:t>
      </w:r>
    </w:p>
    <w:p>
      <w:r>
        <w:t>- Thông số kỹ thuật:</w:t>
      </w:r>
    </w:p>
    <w:p>
      <w:r>
        <w:t>Hình dạng: cá tra fillet cắt, cá tra fillet xông khói cắt và cá hồi cắt: là miếng nhỏ có hình khối vuông cạnh; tất cả miếng cá phải lọc sạch da, xương, mỡ, thịt đỏ (trong cá tra), thịt nâu (trong cá hồi) và loại bỏ ký sinh trùng; tôm lột vỏ bỏ đầu. Các miếng cá và tôm được đông lạnh rời và làm lạnh sâu đạt nhiệt độ tầm -18°C.</w:t>
      </w:r>
    </w:p>
    <w:p>
      <w:r>
        <w:t>Mạ băng: 8-12%/miếng.</w:t>
      </w:r>
    </w:p>
    <w:p>
      <w:r>
        <w:t>Dạng đông lạnh: IQF.</w:t>
      </w:r>
    </w:p>
    <w:p>
      <w:r>
        <w:t>Quy cách bao gói: Hỗn hợp 3 loại cá và tôm đóng trong túi 400g, 10 túi trong thùng carton 4kg.</w:t>
      </w:r>
    </w:p>
    <w:p>
      <w:r>
        <w:t>Điều kiện bảo quản: dưới -18°C.</w:t>
      </w:r>
    </w:p>
    <w:p>
      <w:r>
        <w:t>Cảm quan thành phẩm:</w:t>
      </w:r>
    </w:p>
    <w:p>
      <w:r>
        <w:t>Màu sắc: cá tra fillet: màu trắng tự nhiên; cá tra fillet xông khói: vàng nghệ nhạt đến vàng; cá hồi fillet: màu hồng cam; tôm thẻ: màu xám nhạt.</w:t>
      </w:r>
    </w:p>
    <w:p>
      <w:r>
        <w:t>Mùi: cá tra fillet có mùi thơm thịt cá tự nhiên, không mùi bùn; cá tra fillet xông khói: có mùi khói nhẹ; cá hồi fillet có mùi thơm tự nhiên của thịt cá hồi; tôm có mùi thơm tự nhiên và đặc trưng của tôm.</w:t>
      </w:r>
    </w:p>
    <w:p>
      <w:r>
        <w:t>Vị: cá tra và cá hồi có vị ngọt nhẹ và hơi béo của thịt cá tươi; cá tra xông khói có vị béo và mặn nhẹ; tôm có vị ngọt rõ và mặn nhẹ.</w:t>
      </w:r>
    </w:p>
    <w:p>
      <w:r>
        <w:t>Cấu trúc: cơ thịt săn chắc.</w:t>
      </w:r>
    </w:p>
    <w:p>
      <w:r>
        <w:t>- Quy trình sản xuất:</w:t>
      </w:r>
    </w:p>
    <w:p>
      <w:r>
        <w:t>Cá tra fillet cắt miếng: Tiếp nhận nguyên liệu cá tra tươi còn sống - làm choáng - cắt tiết - rửa 1 - fillet - rửa 2 - lạng da - sửa cá loại thịt đỏ, mỡ, xương - kiểm ký sinh trùng - rửa 3 - phân cỡ - rửa 4 - cắt miếng - cấp đông IQF - mạ băng - tái đông - cân.</w:t>
      </w:r>
    </w:p>
    <w:p>
      <w:r>
        <w:t>Cá hồi fillet cắt miếng: Tiếp nhận thành phẩm cá hồi fillet cắt miếng đông lạnh - cân.</w:t>
      </w:r>
    </w:p>
    <w:p>
      <w:r>
        <w:t>Cá tra xông khói: Tiếp nhận nguyên liệu cá tra tươi còn sống - làm choáng - cắt tiết - rửa 1 - fillet - rửa 2 - lạng da - sửa cá loại thịt đỏ, mỡ, xương - kiểm ký sinh trùng - rửa 3 - phân cỡ - rửa 4 - cắt miếng - ngâm tạo màu - làm mát - xông khói - làm mát - cấp đông - mạ băng - tái đông - cân.</w:t>
      </w:r>
    </w:p>
    <w:p>
      <w:r>
        <w:t>Tôm thẻ: Tiếp nhận tôm thành phẩm đã bỏ đầu bỏ vỏ đông lạnh - cân.</w:t>
      </w:r>
    </w:p>
    <w:p>
      <w:r>
        <w:t>3 loại cá và 1 loại tôm trên sau khi cân theo tỷ lệ đủ 400g thì cho vào túi - hàn miệng túi - rà kim loại - đóng thùng carton - bảo quản lạnh.</w:t>
      </w:r>
    </w:p>
    <w:p>
      <w:r>
        <w:t>- Công dụng theo thiết kế: Thực phẩm đông lạnh chưa chế biến, cần nấu chín trước khi ăn. Sản phẩm được đóng gói để bán lẻ.</w:t>
      </w:r>
    </w:p>
    <w:p>
      <w:r>
        <w:t>3. Kết quả xác định trước mã số:  Theo hồ sơ đề nghị xác định trước mã số thì mặt hàng:</w:t>
      </w:r>
    </w:p>
    <w:p>
      <w:r>
        <w:t>Tên thương mại: Fish Pie Mix.</w:t>
      </w:r>
    </w:p>
    <w:p>
      <w:r>
        <w:t>Tên gọi theo cấu tạo, công dụng: Hỗn hợp cá tra fillet cắt đông lạnh, cá tra fillet cắt xông khói đông lạnh, cá hồi fillet cắt đông lạnh và tôm thẻ lột vỏ bỏ đầu đông lạnh trộn với nhau trong túi.</w:t>
      </w:r>
    </w:p>
    <w:p>
      <w:r>
        <w:t>Thành phần, cấu tạo, công thức hóa học: Cá tra fillet cắt đông lạnh, cá tra fillet cắt xông khói đông lạnh, cá hồi fillet cắt đông lạnh, tôm lột vỏ bỏ đầu đông lạnh.</w:t>
      </w:r>
    </w:p>
    <w:p>
      <w:r>
        <w:t>Hàm lượng tính trên trọng lượng: Cá tra fillet cắt đông lạnh (45%), cá tra fillet cắt xông khói đông lạnh (22%), cá hồi cắt fillet đông lạnh (22%), tôm lột vỏ bỏ đầu đông lạnh (11%).</w:t>
      </w:r>
    </w:p>
    <w:p>
      <w:r>
        <w:t>Công dụng theo thiết kế: Thực phẩm đông lạnh chưa chế biến, cần nấu chín trước khi ăn. Sản phẩm được đóng gói để bán lẻ.</w:t>
      </w:r>
    </w:p>
    <w:p>
      <w:r>
        <w:t>Ký, mã hiệu, chủng loại: Hỗn hợp cá tôm đông lạnh.</w:t>
      </w:r>
    </w:p>
    <w:p>
      <w:r>
        <w:t>Nhà sản xuất: Vạn Đức Tiền Giang.</w:t>
      </w:r>
    </w:p>
    <w:p>
      <w:r>
        <w:t>thuộc nhóm  03.04   “Phi-lê cá và các loại thịt cá khác (đã hoặc chưa xay, nghiền, băm), tươi, ướp lạnh hoặc đông lạnh” , phân nhóm  “- Phi-lê đông lạnh của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 , mã số  0304.62.00   “- - Cá da trơn (Pangasius spp., Silurus spp., Clarias spp., Ictalurus spp)”  tại Danh mục hàng hóa xuất khẩu, nhập khẩu Việt Nam.</w:t>
      </w:r>
    </w:p>
    <w:p>
      <w:r>
        <w:t>Thông báo này có hiệu lực từ ngày ký.</w:t>
      </w:r>
    </w:p>
    <w:p>
      <w:r>
        <w:t>Tổng cục trưởng Tổng cục Hải quan thông báo để Công ty TNHH CPTPXK Vạn Đức Tiền Giang biết và thực hiện./.</w:t>
      </w:r>
    </w:p>
    <w:p>
      <w:r>
        <w:t>Nơi nhận:</w:t>
      </w:r>
    </w:p>
    <w:p>
      <w:r>
        <w:t>- Công ty TNHH CPTPXK Vạn Đức Tiền Giang (Ấp Đông Hòa, xã Song Thuận, huyện Châu Thành, tỉnh Tiền Giang);</w:t>
      </w:r>
    </w:p>
    <w:p>
      <w:r>
        <w:t>- Cục Hải quan các tỉnh, thành phố (để thực hiện);</w:t>
      </w:r>
    </w:p>
    <w:p>
      <w:r>
        <w:t>- Website Hải quan;</w:t>
      </w:r>
    </w:p>
    <w:p>
      <w:r>
        <w:t>- Lưu: VT, TXNK-Hiền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