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385/TB-VPCP năm 2024 về Kết luận của Phó Thủ tướng Chính phủ Lê Thành Long tại cuộc họp về việc điều chuyển Trường Cao đẳng nghề số 1 - Bộ Quốc phòng, Trường Cao đẳng nghề số 4 - Bộ Quốc phòng và Trường Cao đẳng nghề số 20 - Bộ Quốc phòng trực thuộc Bộ Quốc phòng về trực thuộc Bộ Lao động - Thương binh và Xã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385/TB-VPCP</w:t>
      </w:r>
    </w:p>
    <w:p>
      <w:r>
        <w:t>Hà Nội, ngày 16 tháng 8 năm 2024</w:t>
      </w:r>
    </w:p>
    <w:p>
      <w:r>
        <w:t>THÔNG BÁO</w:t>
      </w:r>
    </w:p>
    <w:p>
      <w:r>
        <w:t>KẾT LUẬN CỦA PHÓ THỦ TƯỚNG CHÍNH PHỦ LÊ THÀNH LONG TẠI CUỘC HỌP VỀ VIỆC ĐIỀU CHUYỂN TRƯỜNG CAO ĐẲNG NGHỀ SỐ 1 - BỘ QUỐC PHÒNG, TRƯỜNG CAO ĐẲNG NGHỀ SỐ 4 - BỘ QUỐC PHÒNG VÀ TRƯỜNG CAO ĐẲNG NGHỀ SỐ 20 - BỘ QUỐC PHÒNG TRỰC THUỘC BỘ QUỐC PHÒNG VỀ TRỰC THUỘC BỘ LAO ĐỘNG - THƯƠNG BINH VÀ XÃ HỘI</w:t>
      </w:r>
    </w:p>
    <w:p>
      <w:r>
        <w:t>Chiều ngày 08 tháng 8 năm 2024, tại trụ sở Chính phủ, Phó Thủ tướng Chính phủ Lê Thành Long đã chủ trì cuộc họp về việc điều chuyển Trường Cao đẳng nghề số 1 - Bộ Quốc phòng, Trường Cao đẳng nghề số 4 - Bộ Quốc phòng và Trường Cao đẳng nghề số 20 - Bộ Quốc phòng trực thuộc Bộ Quốc phòng về trực thuộc Bộ Lao động - Thương binh và Xã hội. Tham dự cuộc họp có đồng chí Bộ trưởng Bộ Lao động - Thương binh và Xã hội Đào Ngọc Dung, lãnh đạo các bộ, cơ quan: Bộ Lao động - Thương binh và Xã hội, Bộ Kế hoạch và Đầu tư, Bộ Tư pháp, Bộ Tài nguyên và Môi trường, Văn phòng Chính phủ; lãnh đạo Bộ Tổng tham mưu, Bộ Quốc phòng; đại diện Bộ Nội vụ, Bộ Tài chính.</w:t>
      </w:r>
    </w:p>
    <w:p>
      <w:r>
        <w:t>Sau khi nghe báo cáo của Bộ Lao động - Thương binh và Xã hội, ý kiến phát biểu của Bộ Quốc phòng và các đại biểu dự họp, Phó Thủ tướng Chính phủ Lê Thành Long kết luận như sau:</w:t>
      </w:r>
    </w:p>
    <w:p>
      <w:r>
        <w:t>1. Việc điều chuyển 03 trường cao đẳng nghề trực thuộc Bộ Quốc phòng về trực thuộc Bộ Lao động - Thương binh và Xã hội là có cơ sở chính trị, phù hợp với đường lối, chủ trương của Đảng; có sự thống nhất cao giữa Bộ Quốc phòng, Bộ Lao động - Thương binh và Xã hội và các bộ, cơ quan liên quan. Tuy nhiên, qua rà soát quy định pháp luật hiện hành liên quan đến việc thành lập, giải thể, chuyển giao đơn vị sự nghiệp công lập thì việc điều chuyển các trường như đề xuất của Bộ Quốc phòng và Bộ Lao động - Thương binh và Xã hội chưa có quy định và thực tiễn thời gian qua vẫn còn nhiều cách áp dụng, thực hiện khác nhau.</w:t>
      </w:r>
    </w:p>
    <w:p>
      <w:r>
        <w:t>2. Bộ Lao động - Thương binh và Xã hội chủ trì, phối hợp với Bộ Quốc phòng khẩn trương, nghiên cứu, rà soát, tổng hợp, tiếp thu ý kiến các đại biểu dự họp và các cơ quan liên quan để hoàn thiện hồ sơ (báo cáo, tờ trình, các tài liệu liên quan), trình Thủ tướng Chính phủ cho phép báo cáo Chính phủ cho ý kiến về nội dung điều chuyển 03 trường cao đẳng nghề trực thuộc Bộ Quốc phòng về trực thuộc Bộ Lao động - Thương binh và Xã hội trong tháng 8 năm 2024.</w:t>
      </w:r>
    </w:p>
    <w:p>
      <w:r>
        <w:t>Văn phòng Chính phủ thông báo để các Bộ, cơ quan liên quan biết, thực hiện./.</w:t>
      </w:r>
    </w:p>
    <w:p>
      <w:r>
        <w:t>Nơi nhận:</w:t>
      </w:r>
    </w:p>
    <w:p>
      <w:r>
        <w:t>- Thủ tướng Chính phủ (để b/c);</w:t>
      </w:r>
    </w:p>
    <w:p>
      <w:r>
        <w:t>- Các Phó Thủ tướng Chính phủ (để b/c);</w:t>
      </w:r>
    </w:p>
    <w:p>
      <w:r>
        <w:t>- Các Bộ: LĐTBXH, QP, KHĐT, TC, TP, NV TNMT;</w:t>
      </w:r>
    </w:p>
    <w:p>
      <w:r>
        <w:t>- UBND các tỉnh: Nghệ An, Nam Định, Thái Nguyên;</w:t>
      </w:r>
    </w:p>
    <w:p>
      <w:r>
        <w:t>- VPCP: BTCN, các PCN: Cao Huy, Nguyễn Sỹ Hiệp, Đỗ Ngọc Huỳnh, Trợ lý TTg, Cổng TTĐT, các Vụ: TH, NC, KTTH, QHĐP, PL;</w:t>
      </w:r>
    </w:p>
    <w:p>
      <w:r>
        <w:t>- Lưu: VT, KGVX (2b).Sơn.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