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384/TB-VPCP năm 2025 kết luận của Thủ tướng Chính phủ Phạm Minh Chính tại Hội nghị toàn quốc về sơ kết, đánh giá kết quả thực hiện việc tháo gỡ khó khăn, vướng mắc cho các dự án, đất đai theo Kết luận 77-KL/TW, Nghị quyết 170/2024/QH15 và triển khai ý kiến chỉ đạo của Bộ chính trị về rà soát, tháo gỡ khó khăn vướng mắc cho các dự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384/TB-VPCP</w:t>
      </w:r>
    </w:p>
    <w:p>
      <w:r>
        <w:t>Hà Nội, ngày 25 tháng 7 năm 2025</w:t>
      </w:r>
    </w:p>
    <w:p>
      <w:r>
        <w:t>THÔNG BÁO</w:t>
      </w:r>
    </w:p>
    <w:p>
      <w:r>
        <w:t>KẾT LUẬN CỦA THỦ TƯỚNG CHÍNH PHỦ PHẠM MINH CHÍNH TẠI HỘI NGHỊ TOÀN QUỐC VỀ SƠ KẾT, ĐÁNH GIÁ KẾT QUẢ THỰC HIỆN VIỆC THÁO GỠ KHÓ KHĂN, VƯỚNG MẮC CHO CÁC DỰ ÁN, ĐẤT ĐAI THEO KẾT LUẬN SỐ 77-KL/TW CỦA BỘ CHÍNH TRỊ, NGHỊ QUYẾT SỐ 170/2024/QH15 CỦA QUỐC HỘI VÀ TRIỂN KHAI Ý KIẾN CHỈ ĐẠO CỦA BỘ CHÍNH TRỊ VỀ RÀ SOÁT, THÁO GỠ KHÓ KHĂN VƯỚNG MẮC CHO CÁC DỰ ÁN</w:t>
      </w:r>
    </w:p>
    <w:p>
      <w:r>
        <w:t>Ngày 17 tháng 7 năm 2025, tại Trụ sở Chính phủ, Thủ tướng Chính phủ Phạm Minh Chính đã chủ trì Hội nghị toàn quốc về sơ kết, đánh giá kết quả thực hiện việc tháo gỡ khó khăn, vướng mắc cho các dự án, đất đai theo Kết luận số 77-KL/TW của Bộ Chính trị, Nghị quyết số 170/2024/QH15 của Quốc hội và triển khai ý kiến chỉ đạo của Bộ Chính trị về rà soát, tháo gỡ khó khăn vướng mắc cho các dự án. Đồng chủ trì Hội nghị gồm các đồng chí: Phan Đình Trạc, Ủy viên Bộ Chính trị, Bí thư Trung ương Đảng, Trưởng Ban Nội chính Trung ương; Nguyễn Duy Ngọc, Ủy viên Bộ Chính trị, Bí thư Trung ương Đảng, Chủ nhiệm Ủy ban Kiểm tra Trung ương; Nguyễn Hòa Bình, Ủy viên Bộ Chính trị, Phó Thủ tướng Thường trực Chính phủ, Trưởng Ban Chỉ đạo về giải quyết các vấn đề khó khăn, vướng mắc các dự án tồn đọng và Đại tướng Lương Tam Quang, Ủy viên Bộ Chính trị, Bộ trưởng Bộ Công an.</w:t>
      </w:r>
    </w:p>
    <w:p>
      <w:r>
        <w:t>Tham dự Hội nghị có đồng chí Nguyễn Văn Nên, Ủy viên Bộ Chính trị, Bí thư Thành ủy Thành phố Hồ Chí Minh; các đồng chí Ủy viên Trung ương Đảng là Bộ Trưởng, Thủ trưởng các bộ, cơ quan ngang bộ: Tài chính, Thanh tra Chính phủ, Công Thương, Y tế, Tư pháp, Ngân hàng Nhà nước Việt Nam, Văn phòng Chính phủ; Lãnh đạo các bộ, cơ quan: Tài chính, Thanh tra Chính phủ, Quốc phòng, Nông nghiệp và Môi trường, Xây dựng, Tòa án nhân dân tối cao, Viện Kiểm sát nhân dân tối cao, Kiểm toán Nhà nước Việt Nam; các đồng chí Bí thư Thành ủy, Tỉnh ủy, Chủ tịch Ủy ban nhân dân và Lãnh đạo một số sở, ban, ngành của 34 tỉnh, thành phố.</w:t>
      </w:r>
    </w:p>
    <w:p>
      <w:r>
        <w:t>Sau khi nghe các Báo cáo của Thanh tra Chính phủ và Bộ Tài chính, ý kiến của các bộ, cơ quan, địa phương, ý kiến phát biểu của đồng chí Phan Đình Trạc, Ủy viên Bộ Chính trị, Trưởng Ban Nội chính Trung ương, Thủ tướng Chính phủ Phạm Minh Chính kết luận như sau:</w:t>
      </w:r>
    </w:p>
    <w:p>
      <w:r>
        <w:t>1. Về đánh giá kết quả đạt được:</w:t>
      </w:r>
    </w:p>
    <w:p>
      <w:r>
        <w:t>- Thời gian qua, Bộ Chính trị, Ban Bí thư, Chính phủ đã rất quan tâm, chỉ đạo quyết liệt việc tháo gỡ khó khăn, vướng mắc cho các dự án, đất đai tồn đọng, kéo dài nhằm giải phóng nguồn lực, sớm đưa các dự án vào sử dụng, không để thất thoát, lãng phí tài sản, nguồn lực của Nhà nước, doanh nghiệp, người dân và xã hội.</w:t>
      </w:r>
    </w:p>
    <w:p>
      <w:r>
        <w:t>- Việc rà soát, đề xuất phương án xử lý, tháo gỡ khó khăn, vướng mắc cho các dự án, đất đai thí điểm tại 05 tỉnh, thành phố: Hà Nội, Thành phố Hồ Chí Minh, Đà Nẵng, Khánh Hòa, Long An (nay là tỉnh Tây Ninh) tại Đề án “Phương án tháo gỡ khó khăn, vướng mắc liên quan đến các dự án, đất đai trong các kết luận thanh tra, kiểm tra, bản án tại một số tỉnh, thành phố” (Đề án 153) là việc làm cần thiết, có hiệu quả. Sau hơn một năm triển khai thực hiện Kết luận số 77- KL/TW của Bộ Chính trị, nhiều vướng mắc tại 05 địa phương trên đã được xử lý, nhiều dự án tiếp tục được triển khai, mang lại hiệu quả tích cực, đưa nguồn lực vào phục vụ phát triển kinh tế - xã hội, cách làm, kết quả được người dân, doanh nghiệp hoan nghênh, ủng hộ.</w:t>
      </w:r>
    </w:p>
    <w:p>
      <w:r>
        <w:t>2. Bài học kinh nghiệm:</w:t>
      </w:r>
    </w:p>
    <w:p>
      <w:r>
        <w:t>Từ kết quả bước đầu việc thực hiện Kết luận số 77-KL/TW của Bộ Chính trị có thể rút ra một số bài học sau:</w:t>
      </w:r>
    </w:p>
    <w:p>
      <w:r>
        <w:t>- Cấp ủy, chính quyền địa phương phải xem đây là nhiệm vụ cấp bách, quan trọng với sự lãnh đạo, chỉ đạo, vào cuộc quyết liệt, kiên định, kiên trì của các đồng chí Bí thư cấp ủy, Chủ tịch Ủy ban nhân dân các cấp; quá trình thực hiện phải chủ động, khẩn trương, công khai, minh bạch, không hợp thức hóa sai phạm, không để phát sinh sai phạm mới.</w:t>
      </w:r>
    </w:p>
    <w:p>
      <w:r>
        <w:t>- Phát huy tinh thần trách nhiệm, dám nghĩ, dám làm với tinh thần trong sáng, khách quan, mạnh dạn đề xuất các cách làm phù hợp với tình hình thực tiễn và các vướng mắc phát sinh.</w:t>
      </w:r>
    </w:p>
    <w:p>
      <w:r>
        <w:t>- Trong quá trình triển khai, thực hiện phải tăng cường công tác lưu trữ, số hóa hồ sơ, ứng dụng công nghệ số vào xây dựng, quản lý cơ sở dữ liệu đất đai minh bạch, hiện đại và dễ sử dụng.</w:t>
      </w:r>
    </w:p>
    <w:p>
      <w:r>
        <w:t>- Sự phối hợp của các bộ, ngành, địa phương có liên quan với tinh thần trách nhiệm cao nhất, xử lý công việc theo thẩm quyền, không đùn đẩy, né tránh trách nhiệm, vượt thẩm quyền thì báo cáo cấp có thẩm quyền.</w:t>
      </w:r>
    </w:p>
    <w:p>
      <w:r>
        <w:t>3. Mục tiêu, định hướng</w:t>
      </w:r>
    </w:p>
    <w:p>
      <w:r>
        <w:t>Phải xác định đây là việc khó, rất phức tạp, nhạy cảm, phạm vi rộng, do đó đòi hỏi quyết tâm cao, nỗ lực lớn, hành động phải quyết liệt, phân công bảo đảm 6 rõ “rõ người, rõ việc, rõ trách nhiệm, rõ tiến độ, rõ kết quả, rõ thẩm quyền”. Quá trình thực hiện phải bài bản, dựa trên các nguyên tắc của Đảng, pháp luật của Nhà nước và phù hợp với thực tiễn, vừa làm vừa rút kinh nghiệm vừa đề xuất mở rộng dần, không cầu toàn, không nóng vội, phương pháp xử lý phải đảm bảo hiệu quả, nhân văn, thúc đẩy sự phát triển, trong đó cần tập trung 02 nội dung chính:</w:t>
      </w:r>
    </w:p>
    <w:p>
      <w:r>
        <w:t>- Đối với các dự án, đất đai thí điểm tại 05 tỉnh, thành phố: Phải có Báo cáo tổng kết, đánh giá kết quả thực hiện việc tháo gỡ khó khăn, vướng mắc cho các dự án, đất đai theo Đề án 153, Kết luận số 77-KL/TW của Bộ Chính trị, Nghị quyết số 170/2024/QH15 của Quốc hội, các Nghị định số: 76/2025/NĐ-CP ngày 01 tháng 4 năm 2025, 91/2025/NĐ-CP ngày 24 tháng 4 năm 2025 của Chính phủ.</w:t>
      </w:r>
    </w:p>
    <w:p>
      <w:r>
        <w:t>- Đối với các dự án nằm ngoài Đề án 153, Kết luận số 77-KL/TW của Bộ Chính trị, Nghị quyết 170/2024/QH15 của Quốc hội: Phải tiếp tục rà soát, tổng hợp và đề xuất phương án xử lý theo chỉ đạo của Bộ Chính trị.</w:t>
      </w:r>
    </w:p>
    <w:p>
      <w:r>
        <w:t>4. Nhiệm vụ trọng tâm</w:t>
      </w:r>
    </w:p>
    <w:p>
      <w:r>
        <w:t>Để tiếp tục phát huy những kết quả đã đạt được, thực hiện hiệu quả kết luận của Bộ Chính trị, trên cơ sở số lượng các dự án khó khăn, vướng mắc kéo dài đã được Bộ Tài chính, Thanh tra Chính phủ tổng hợp, báo cáo tại Hội nghị  [1], trong thời gian tới yêu cầu các Bộ, cơ quan, địa phương đề cao vai trò, trách nhiệm của người đứng đầu, tập trung triển khai quyết liệt các nhiệm vụ trọng tâm sau:</w:t>
      </w:r>
    </w:p>
    <w:p>
      <w:r>
        <w:t>a) Khẩn trương đánh giá, tổng kết kết quả thực hiện tháo gỡ khó khăn, vướng mắc cho các dự án, đất đai trong Đề án 153, Kết luận số 77-KL/TW, Nghị quyết số 170/2024/QH15.</w:t>
      </w:r>
    </w:p>
    <w:p>
      <w:r>
        <w:t>Giao Ủy ban nhân dân các tỉnh, thành phố: Hà Nội, Thành phố Hồ Chí Minh, Đà Nẵng, Khánh Hòa, Tây Ninh cập nhật, bổ sung đầy đủ thông tin, kết quả tháo gỡ khó khăn, vướng mắc cho các dự án, đất đai trên địa bàn, hoàn thiện báo cáo tổng kết chi tiết, có văn bản gửi Thanh tra Chính phủ (đồng gửi Văn phòng Chính phủ, Bộ Tài chính) trước ngày 28 tháng 7 năm 2025.</w:t>
      </w:r>
    </w:p>
    <w:p>
      <w:r>
        <w:t>b) Đề xuất phương án xử lý cụ thể để tháo gỡ khó khăn, vướng mắc cho các dự án có khó khăn, vướng mắc đã có kết luận thanh tra, kiểm tra, bản án và các dự án chỉ có vướng mắc về trình tự, thủ tục, cơ chế, chính sách pháp luật.</w:t>
      </w:r>
    </w:p>
    <w:p>
      <w:r>
        <w:t>- Giao Bộ Tài chính chủ trì, phối hợp với Thanh tra Chính phủ tiếp tục rà soát, cập nhật danh mục các dự án khó khăn, vướng mắc đã có kết luận thanh tra, kiểm tra, bản án và các dự án chỉ có vướng mắc về trình tự, thủ tục, cơ chế, chính sách pháp luật; gửi các Bộ, cơ quan, địa phương trong ngày 25 tháng 7 năm 2025.</w:t>
      </w:r>
    </w:p>
    <w:p>
      <w:r>
        <w:t>- Giao các Bộ, cơ quan, địa phương căn cứ Kết luận số 77-KL/TW của Bộ Chính trị, Nghị quyết số 170/2024/QH15 của Quốc hội và các quy định pháp luật có liên quan để đề xuất phương án xử lý cụ thể đối với từng dự án, có văn bản gửi Bộ Tài chính, cơ quan thường trực của Ban Chỉ đạo 751 và Thanh tra Chính phủ trước ngày 31 tháng 7 năm 2025.</w:t>
      </w:r>
    </w:p>
    <w:p>
      <w:r>
        <w:t>c) Tổng hợp, báo cáo Bộ Chính trị kết quả tổng kết tình hình thực hiện Đề án 153, Kết luận số 77-KL/TW, Nghị quyết số 170/2024/QH15 và đề xuất giải pháp tháo gỡ cho các dự án có khó khăn, vướng mắc</w:t>
      </w:r>
    </w:p>
    <w:p>
      <w:r>
        <w:t>- Giao Thanh tra Chính phủ chủ trì, tổng hợp báo cáo của 5 địa phương tại điểm a nêu trên để xây dựng Báo cáo của Đảng ủy Chính phủ trình Bộ Chính trị về tổng kết, đánh giá tình hình thực hiện Đề án 153, Kết luận số 77-KL/TW, Nghị quyết số 170/2024/QH15, gửi Bộ Tài chính trước ngày 31 tháng 7 năm 2025.</w:t>
      </w:r>
    </w:p>
    <w:p>
      <w:r>
        <w:t>- Giao Bộ Tài chính căn cứ Báo cáo của Đảng ủy Chính phủ do Thanh tra Chính phủ dự thảo, căn cứ phương án xử lý cụ thể đối với các dự án khó khăn, vướng mắc đã có kết luận thanh tra, kiểm tra, bản án và các dự án vướng mắc về trình tự, thủ tục, cơ chế, chính sách pháp luật do các Bộ, cơ quan, địa phương đề xuất tại điểm b nêu trên để tổng hợp, xây dựng Báo cáo của Đảng ủy Chính phủ, trong đó làm rõ những kết quả đạt được, các tồn tại, hạn chế và đề xuất các giải pháp đặc thù, đặc biệt để giải quyết dứt điểm các dự án vướng mắc, tồn đọng kéo dài, giải phóng nguồn lực, tránh lãng phí theo đúng tinh thần kết luận của Hội nghị lần thứ 12 Ban Chấp hành Trung ương Đảng khóa XIII, báo cáo Ban Thường vụ Đảng ủy Chính phủ trước ngày 15 tháng 8 năm 2025 để báo cáo Bộ Chính trị.</w:t>
      </w:r>
    </w:p>
    <w:p>
      <w:r>
        <w:t>d) Thực hiện thanh tra các dự án có thể có sai phạm theo đúng kết luận của Bộ Chính trị.</w:t>
      </w:r>
    </w:p>
    <w:p>
      <w:r>
        <w:t>- Giao Thanh tra Chính phủ chủ trì, thống nhất với Bộ Tài chính rà soát, cập nhật và ban hành ngay danh mục các dự án có thể có sai phạm, cần được thanh tra, giao cho các địa phương và có văn bản hướng dẫn về nội dung, đối tượng thanh tra bảo đảm đúng người, đúng việc, đúng nội dung, đúng phạm vi, đúng đối tượng, không lợi dụng việc thanh tra để trục lợi cá nhân; chỉ tập trung thanh tra đối với các vấn đề có thể có sai phạm; kết luận thanh tra phải khẳng định rõ dự án có hay không có sai phạm. Trên cơ sở đó, Thanh tra Chính phủ, Bộ Quốc phòng, các địa phương xây dựng kế hoạch và tổ chức triển khai, bảo đảm hoàn thành việc thanh tra trước ngày 20 tháng 9 năm 2025.</w:t>
      </w:r>
    </w:p>
    <w:p>
      <w:r>
        <w:t>- Trường hợp phát hiện sai phạm, các Bộ, cơ quan, địa phương chỉ đạo xử lý nghiêm theo đúng quy định pháp luật; đồng thời căn cứ vào quyết định của cấp có thẩm quyền để tháo gỡ, tạo điều kiện để tiếp tục triển khai dự án.</w:t>
      </w:r>
    </w:p>
    <w:p>
      <w:r>
        <w:t>đ) Thường xuyên đôn đốc, kiểm tra việc thực hiện các nhiệm vụ trọng tâm của các Bộ, cơ quan, địa phương.</w:t>
      </w:r>
    </w:p>
    <w:p>
      <w:r>
        <w:t>- Yêu cầu các địa phương: (1) Tiếp tục rà soát, cập nhật, bổ sung các dự án có khó khăn, vướng mắc, tồn đọng kéo dài trên Hệ thống 751, bảo đảm đầy đủ, chính xác, không bỏ sót các dự án khó khăn, vướng mắc, tồn đọng kéo dài và chịu trách nhiệm trước Chính phủ, Thủ tướng Chính phủ về kết quả rà soát; (2) Thành lập các Tổ công tác 751 để tập trung rà soát, giải quyết dứt điểm việc tháo gỡ khó khăn, vướng mắc cho các dự án thuộc thẩm quyền của địa phương, bảo đảm sát thực tiễn, không để phát sinh các sai phạm mới; kịp thời báo cáo Ban Chỉ đạo 751 kết quả xử lý và những nội dung vượt thẩm quyền (nếu có).</w:t>
      </w:r>
    </w:p>
    <w:p>
      <w:r>
        <w:t>- Phân công các đồng chí Phó Thủ tướng Chính phủ căn cứ nhiệm vụ được giao tại Quyết định số 1544/QĐ-TTg ngày 16 tháng 7 năm 2025 về thành lập các Tổ công tác đôn đốc, tháo gỡ khó khăn, vướng mắc trong sản xuất kinh doanh, xuất nhập khẩu, xây dựng hạ tầng, thúc đẩy tăng trưởng, đẩy mạnh giải ngân vốn đầu tư công để đôn đốc việc thực hiện các nhiệm vụ, giải pháp tháo gỡ cho các dự án có khó khăn, vướng mắc, tồn đọng, kéo dài trong quá trình kiểm tra tại địa phương.</w:t>
      </w:r>
    </w:p>
    <w:p>
      <w:r>
        <w:t>- Giao Bộ Tài chính, cơ quan Thường trực Ban Chỉ đạo 751: (1) Chủ trì, phối hợp với Thanh tra Chính phủ để chuẩn bị nội dung phục vụ các đồng chí Phó Thủ tướng Chính phủ kiểm tra, đôn đốc các địa phương; (2) Đề xuất Ban Chỉ đạo 751 làm việc trực tiếp với các địa phương để tháo gỡ đối với các dự án, công trình trọng điểm, quy mô lớn; (3) Định kỳ hằng tháng, báo cáo Ban Chỉ đạo 751 kết quả thực hiện của các Bộ, cơ quan, địa phương; kịp thời đề xuất việc thanh tra, kiểm tra khi phát sinh các dấu hiệu sai phạm trong quá trình tháo gỡ khó khăn, vướng mắc cho các dự án.</w:t>
      </w:r>
    </w:p>
    <w:p>
      <w:r>
        <w:t>Văn phòng Chính phủ trân trọng thông báo đến các Phó Thủ tướng Chính phủ và các bộ, cơ quan liên quan, các địa phương biết, thực hiện./.</w:t>
      </w:r>
    </w:p>
    <w:p>
      <w:r>
        <w:t>Nơi nhận:</w:t>
      </w:r>
    </w:p>
    <w:p>
      <w:r>
        <w:t>- TTgCP, các PTTg (để báo cáo);</w:t>
      </w:r>
    </w:p>
    <w:p>
      <w:r>
        <w:t>- Văn phòng Trung ương Đảng;</w:t>
      </w:r>
    </w:p>
    <w:p>
      <w:r>
        <w:t>- Ủy ban Kiểm tra Trung ương;</w:t>
      </w:r>
    </w:p>
    <w:p>
      <w:r>
        <w:t>- Ban Nội chính Trung ương;</w:t>
      </w:r>
    </w:p>
    <w:p>
      <w:r>
        <w:t>- Các bộ, cơ quan ngang bộ, cơ quan thuộc Chính phủ;</w:t>
      </w:r>
    </w:p>
    <w:p>
      <w:r>
        <w:t>- Tỉnh ủy, Thành ủy, HĐND, UBND các tỉnh, thành phố;</w:t>
      </w:r>
    </w:p>
    <w:p>
      <w:r>
        <w:t>- Các Thành viên Ban Chỉ đạo 751;</w:t>
      </w:r>
    </w:p>
    <w:p>
      <w:r>
        <w:t>- VPCP: BTCN, các PCN, các Vụ: CN, NN, KTTH, TH, QHĐP;</w:t>
      </w:r>
    </w:p>
    <w:p>
      <w:r>
        <w:t>- Lưu: VT, V.I (3) VHQ</w:t>
      </w:r>
    </w:p>
    <w:p>
      <w:r>
        <w:t>KT. BỘ TRƯỞNG, CHỦ NHIỆM</w:t>
      </w:r>
    </w:p>
    <w:p>
      <w:r>
        <w:t>PHÓ CHỦ NHIỆM</w:t>
      </w:r>
    </w:p>
    <w:p>
      <w:r>
        <w:t>Phạm Mạnh Cường</w:t>
      </w:r>
    </w:p>
    <w:p>
      <w:r>
        <w:t>[1] Theo báo cáo của Bộ Tài chính, Thanh tra Chính phủ, trên toàn quốc hiện có  2.981  dự án có khó khăn, vướng mắc kéo dài; trong đó có:  (1) 497  dự án đã có kết luận thanh tra, kiểm tra, bản án (tương tự như các dự án nêu tại Kết luận số 77-KL/TW và Nghị quyết số 170/2024/QH15;  (2) 904  dự án có thể có sai phạm cần được thanh tra  (gồm  151  dự án thuộc thẩm quyền thanh tra của Thanh tra Chính phủ,  3  dự án thuộc thẩm quyền thanh tra của Bộ Quốc phòng,  750  dự án thuộc thẩm quyền thanh tra của địa phương) ;  (3)  Các dự án còn lại chỉ có vướng mắc về trình tự, thủ tục, cơ chế, chính sách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