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383/TB-VPCP năm 2023 kết luận Phiên họp lần thứ hai của Ban Chỉ đạo tổng kết 10 năm thực hiện Nghị quyết 24-NQ/TW của Ban Chấp hành Trung ương khoá XI về chủ động ứng phó với biến đổi khí hậu, tăng cường quản lý tài nguyên và bảo vệ môi trường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16/09/2023</w:t>
            </w:r>
          </w:p>
        </w:tc>
      </w:tr>
      <w:tr>
        <w:tc>
          <w:tcPr>
            <w:tcW w:type="dxa" w:w="4320"/>
          </w:tcPr>
          <w:p>
            <w:r>
              <w:t>Ngày hiệu lực</w:t>
            </w:r>
          </w:p>
        </w:tc>
        <w:tc>
          <w:tcPr>
            <w:tcW w:type="dxa" w:w="4320"/>
          </w:tcPr>
          <w:p>
            <w:r>
              <w:t>16/09/2023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383/TB-VPCP</w:t>
      </w:r>
    </w:p>
    <w:p>
      <w:r>
        <w:t>Hà Nội, ngày 16 tháng 9 năm 2023</w:t>
      </w:r>
    </w:p>
    <w:p>
      <w:r>
        <w:t>THÔNG BÁO</w:t>
      </w:r>
    </w:p>
    <w:p>
      <w:r>
        <w:t>KẾT LUẬN PHIÊN HỌP LẦN THỨ HAI CỦA BAN CHỈ ĐẠO TỔNG KẾT 10 NĂM THỰC HIỆN NGHỊ QUYẾT SỐ 24-NQ/TW CỦA BAN CHẤP HÀNH TRUNG ƯƠNG KHOÁ XI VỀ CHỦ ĐỘNG ỨNG PHÓ VỚI BIẾN ĐỔI KHÍ HẬU, TĂNG CƯỜNG QUẢN LÝ TÀI NGUYÊN VÀ BẢO VỆ MÔI TRƯỜNG</w:t>
      </w:r>
    </w:p>
    <w:p>
      <w:r>
        <w:t>Ngày 13 tháng 9 năm 2023, tại trụ sở Chính phủ, Phó Thủ tướng Chính phủ Trần Hồng Hà, Trưởng Ban Chỉ đạo tổng kết 10 năm thực hiện Nghị quyết số 24- NQ/TW của Ban Chấp hành Trung ương khoá XI về chủ động ứng phó với biến đổi khí hậu, tăng cường quản lý tài nguyên và bảo vệ môi trường (gọi tắt là Ban Chỉ đạo) đã chủ trì Phiên họp lần thứ hai của Ban Chỉ đạo. Tham dự cuộc họp có các thành viên Ban Chỉ đạo theo Quyết định thành lập của Thủ tướng Chính phủ, đại diện lãnh đạo các Bộ, cơ quan liên quan.</w:t>
      </w:r>
    </w:p>
    <w:p>
      <w:r>
        <w:t>Sau khi nghe Báo cáo tóm tắt tình hình triển khai thực hiện tổng kết 10 năm thực hiện Nghị quyết số 24-NQ/TW, dự thảo Tờ trình và hồ sơ Đề án tổng kết 10 năm thực hiện Nghị quyết số 24-NQ/TW (gọi tắt là Đề án); ý kiến của các đồng chí thành viên Ban Chỉ đạo, Phó Thủ tướng Chính phủ Trần Hồng Hà - Trưởng Ban Chỉ đạo có ý kiến kết luận như sau:</w:t>
      </w:r>
    </w:p>
    <w:p>
      <w:r>
        <w:t>1. Thực hiện Kế hoạch của Ban Chỉ đạo được thông qua tại phiên họp lần thứ nhất (Thông báo kết luận số 303/TB-VPCP ngày 02 tháng 8 năm 2023), thời gian qua Bộ Tài nguyên và Môi trường đã tích cực triển khai nhiệm vụ, phối hợp với các Bộ, ngành, địa phương tổ chức thành công các hội thảo vùng, hội thảo chuyên đề, hội nghị tham vấn ý kiến các chuyên gia, các nhà khoa học, trên cơ sở đó giải trình, tiếp thu chỉnh sửa dự thảo Đề án. Tuy nhiên, chất lượng Đề án chưa cao, chưa thực sự bám sát các quan điểm, mục tiêu, chỉ tiêu, nhiệm vụ của Nghị quyết số 24-NQ/TW, chưa tiếp thu, giải trình đầy đủ ý kiến của các bộ, ngành, địa phương, các cơ quan chuyên môn, các chuyên gia, nhà khoa học.</w:t>
      </w:r>
    </w:p>
    <w:p>
      <w:r>
        <w:t>2. Trong thời gian tới, yêu cầu Bộ Tài nguyên và Môi trường nghiêm túc rút kinh nghiệm, thực hiện nghiêm kết luận của Ban Chỉ đạo tại Phiên họp lần thứ nhất, khẩn trương hoàn thiện Đề án theo đúng tiến độ, đảm bảo chất lượng. Trong đó, phải đảm bảo các yêu cầu sau:</w:t>
      </w:r>
    </w:p>
    <w:p>
      <w:r>
        <w:t>- Rà soát, tiếp thu tối đa ý kiến của các Bộ, ngành, địa phương, các chuyên gia, nhà khoa học, các thành viên Ban Chỉ đạo tại cuộc họp; huy động sự tham gia của các cơ quan chuyên môn thuộc Bộ, cơ quan liên quan.</w:t>
      </w:r>
    </w:p>
    <w:p>
      <w:r>
        <w:t>- Báo cáo tổng kết phải bám sát các nội dung của Nghị quyết số 24-NQ/TW, tập trung đánh giá việc thực hiện các mục tiêu và nhiệm vụ trọng tâm của Nghị quyết. Ngoài ra, cần đánh giá việc triển khai Nghị quyết số 24-NQ/TW trên cơ sở tổng hợp, cập nhật đầy đủ các chủ trương, đường lối, quan điểm của Đảng về vấn đề bảo vệ môi trường, quản lý và sử dụng tài nguyên, ứng phó với biến đổi khí hậu tại Nghị quyết và văn kiện Đại hội toàn quốc lần thứ XIII của Đảng, và một số Nghị quyết liên quan được ban hành trong thời gian qua; các quan điểm, chủ trương của Đảng về ứng phó với biến đổi khí hậu, chuyển đổi xanh, chuyển đổi số, giảm phát thải, hướng đến thực hiện mục tiêu phát thải ròng bằng 0 vào năm 2050. Nội dung phải được tổng hợp từ kết quả tổng kết của các các Bộ, ngành, cơ quan trung ương, các địa phương, có sự tham gia rộng rãi của các chuyên gia, nhà khoa học.</w:t>
      </w:r>
    </w:p>
    <w:p>
      <w:r>
        <w:t>- Phải nêu bật những đánh giá định lượng đối với kết quả triển khai từng mục tiêu, nhiệm vụ cụ thể; kết quả công tác thể chế hóa phải nêu rõ những quy định pháp luật, cơ chế, chính sách mới được hình thành từ quan điểm, chủ trương, đường lối của Nghị quyết. Trên cơ sở đó, có sự đối chiếu, so sánh một cách toàn diện, khách quan, khoa học để đánh giá mức độ hoàn thành của từng chỉ tiêu, mục tiêu của Nghị quyết số 24-NQ/TW, phân tích rõ nguyên nhân, rút ra bài học kinh nghiệm trong tổ chức thực hiện. Báo cáo cũng phải phân tích bối cảnh trong nước, quốc tế tại thời điểm ban hành và những thay đổi mạnh mẽ, phức tạp, đa chiều trong thời gian qua, đặc biệt là những thỏa thuận, cam kết quốc tế về ứng phó với biến đổi khí hậu, tác động của cuộc cách mạng công nghiệp lần thứ tư, quá trình chuyển đổi số, chuyển đổi xanh, sự xuất hiện của các loại tài nguyên mới như tài nguyên số, kinh tế tri thức… để có sự phân tích, đánh giá phù hợp.</w:t>
      </w:r>
    </w:p>
    <w:p>
      <w:r>
        <w:t>- Về nhiệm vụ, giải pháp, không nêu các nhiệm vụ cụ thể, ngắn hạn mà phải mang tính định hướng, toàn diện, phù hợp với thực tiễn và diễn biến tình hình, dễ triển khai thực hiện, đánh giá, sơ kết, tổng kết.</w:t>
      </w:r>
    </w:p>
    <w:p>
      <w:r>
        <w:t>- Nội dung Tờ trình Bộ Chính trị, Báo cáo Tổng kết và các tài liệu của Đề án cần đảm bảo tuân thủ chặt chẽ các quy định của Đảng, đảm bảo ngắn gọn, khoa học, mạch lạc, có trọng tâm, trọng điểm, có phân tích, đánh giá, tránh dàn trải, liệt kê số liệu.</w:t>
      </w:r>
    </w:p>
    <w:p>
      <w:r>
        <w:t>- Bộ Tài nguyên và Môi trường bám sát nhiệm vụ được Bộ Chính trị giao, hoàn thành Đề án theo đúng quy định, đảm bảo tiến độ, chất lượng. Trong quá trình tổng kết, nếu có đầy đủ cơ sở khoa học, lý luận và thực tiễn về các nội dung mới, mang tầm chiến lược, cần thuyết minh làm rõ, báo cáo Ban Chỉ đạo và cấp có thẩm quyền xem xét, quyết định việc nghiên cứu, trình Ban Chấp hành Trung ương Đảng ban hành Nghị quyết mới về thích ứng với biến đổi khí hậu, bảo vệ môi trường và sử dụng hiệu quả tài nguyên thiên nhiên nhiên.</w:t>
      </w:r>
    </w:p>
    <w:p>
      <w:r>
        <w:t>3. Bộ Tài nguyên và Môi trường bám sát các mốc thời gian theo Chương trình làm việc của Bộ Chính trị, Ban Bí thư và Chương trình công tác 6 tháng cuối năm của Ban cán sự Đảng Chính phủ (Chương trình số 1948-CTr/BCSĐCP ngày 17 tháng 6 năm 2023), khẩn trương gửi xin ý kiến các Bộ, ngành, cơ quan trung ương và các địa phương, trên cơ sở đó tổng hợp, tiếp thu, giải trình đầy đủ, hoàn thành trước ngày 21 tháng 9 năm 2023; hoàn thiện hồ sơ, báo cáo tại cuộc họp Thường trực Chính phủ trước ngày 22 tháng 9 năm 2023; hoàn thiện hồ sơ và tài liệu có liên quan gửi Văn phòng Trung ương Đảng trước ngày 01 tháng 10 năm 2023.</w:t>
      </w:r>
    </w:p>
    <w:p>
      <w:r>
        <w:t>Ban Chỉ đạo yêu cầu Bộ Tài nguyên và Môi trường khẩn trương rà soát, đánh giá khối lượng công việc, khả năng hoàn thành, báo cáo rõ với Thường trực Chính phủ việc đảm bảo hoàn thiện Đề án Tổng kết Nghị quyết số 24-NQ/TW theo đúng Chương trình làm việc hoặc đề xuất Bộ Chính trị xem xét cho phép điều chỉnh thời gian để hoàn thiện công tác chuẩn bị, đảm bảo chất lượng.</w:t>
      </w:r>
    </w:p>
    <w:p>
      <w:r>
        <w:t>Văn phòng Chính phủ theo dõi, đôn đốc thực hiện các nhiệm vụ nêu trên theo chức năng, nhiệm vụ, thẩm quyền được giao.</w:t>
      </w:r>
    </w:p>
    <w:p>
      <w:r>
        <w:t>Văn phòng Chính phủ thông báo để các Thành viên Ban Chỉ đạo và Bộ Tài nguyên và Môi trường, các Bộ, ngành, cơ quan liên quan biết, thực hiện./.</w:t>
      </w:r>
    </w:p>
    <w:p>
      <w:r>
        <w:t>Nơi nhận:</w:t>
      </w:r>
    </w:p>
    <w:p>
      <w:r>
        <w:t>- Thủ tướng Chính phủ;</w:t>
      </w:r>
    </w:p>
    <w:p>
      <w:r>
        <w:t>- Các Phó Thủ tướng Chính phủ;</w:t>
      </w:r>
    </w:p>
    <w:p>
      <w:r>
        <w:t>- Các Thành viên Ban Chỉ đạo theo QĐ số 796/QĐ-TTg ngày 04/7/2023;</w:t>
      </w:r>
    </w:p>
    <w:p>
      <w:r>
        <w:t>- Bộ Tài nguyên và Môi trường;</w:t>
      </w:r>
    </w:p>
    <w:p>
      <w:r>
        <w:t>- VPCP: BTCN, các PCN, Trợ lý, Thư ký PTTg Trần Hồng Hà, VP. BCSĐCP, các Vụ: NN, CN, QHQT, KTTH;</w:t>
      </w:r>
    </w:p>
    <w:p>
      <w:r>
        <w:t>- Lưu: VT, NN (2)NXT.</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