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382/TB-CHQ năm 2025 về kết quả xác định trước mã số đối với Ghế thư giãn PsiO TRANS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382 / TB-CHQ</w:t>
      </w:r>
    </w:p>
    <w:p>
      <w:r>
        <w:t>Hà Nội, ngày  21  tháng  3  năm 20 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 ổ i, bổ sung tại Thông tư số 39/2018/TT-BTC ngày 20/4/2018 c ủ 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 ổ i, b ổ   sung tại Thông tư số 17/2021/TT-BTC ngày 26/02/2021 của Bộ trưởng Bộ Tài chính;</w:t>
      </w:r>
    </w:p>
    <w:p>
      <w:r>
        <w:t>Căn cứ Thông tư s ố  31/2022/TT-BTC ngày 08/6/2022 của Bộ trưởng Bộ Tài chính về việc ban hành Danh mục hàng hóa xuất khẩu, nhập khẩu Việt Nam;</w:t>
      </w:r>
    </w:p>
    <w:p>
      <w:r>
        <w:t>Trên cơ sở Đơn đề nghị xác định mã số số CV009/HSCOD E  ngày 02/12/2024 và công văn s ố  05/2025 ngày 08/01/2025 của Công ty TNHH NHN VIETALIE (MST: 0318280359) và hồ sơ kèm theo;</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Ghế thư giãn PsiO TRANS</w:t>
      </w:r>
    </w:p>
    <w:p>
      <w:r>
        <w:t>Tên gọi theo cấu tạo, công dụng: Ghế thư giãn kèm hệ thống nghe nhạc (có thể gấp  gọn)</w:t>
      </w:r>
    </w:p>
    <w:p>
      <w:r>
        <w:t>Ký, mã hiệu, ch ủ ng loại: PSiO TRANS Reclined Seat</w:t>
      </w:r>
    </w:p>
    <w:p>
      <w:r>
        <w:t>Nhà sản xuất: PSYCHOMED.COM SA</w:t>
      </w:r>
    </w:p>
    <w:p>
      <w:r>
        <w:t>- Thành phần, cấu tạo, công thức  hóa  học: khung ghế làm bằng thép, vải sử dụng bọc gh ế  là v ả i b ố , bên hông gh ế  có g ắ n Ampli đ ể  chỉnh nhạc, dưới ghế có g ắ n 2 loa nhỏ kết nối với Ampli (1 cái  đ ặt đầu ghế, 1 cái dưới ghế ứng vị trí phần chân nằm), trên gh ế  có g ắ n khớp nối và giá đ ỡ  đ ể  đặt điện thoại, 1 cục sạc nguồn Ampli.</w:t>
      </w:r>
    </w:p>
    <w:p>
      <w:r>
        <w:t>- Hàm lượng tính trên trọng lượng: Không có thông tin</w:t>
      </w:r>
    </w:p>
    <w:p>
      <w:r>
        <w:t>- Thông số kỹ thuật: Ghế gấp màu đen có tấm khuếch đại, bản chất là  đ ệm để nằm. Chiều rộng 85 cm  |  chiều cao (nghiêng tối đa) 85 cm  |  chiều dài (nghiêng tối  đ a) 170 cm  |  Tối  đ a cân nặng 1 10 kg “ là cân nặng của ghế.</w:t>
      </w:r>
    </w:p>
    <w:p>
      <w:r>
        <w:t>• 2  x  đ ầ u dò: Xung HP 50 Watts 8 Ohms - T ầ n s ố : 40Hz đ ế n 18 KHz - IPX7 - 0,66 kg</w:t>
      </w:r>
    </w:p>
    <w:p>
      <w:r>
        <w:t>• 1 bộ khuếch đại: 2x60W 8 Ohms DC 24v 6A - 1 Bluetooth 4.2 +2 RCA analog -  I P21</w:t>
      </w:r>
    </w:p>
    <w:p>
      <w:r>
        <w:t>• Nguồn điện 18V EU: Đầu vào: 100-240V ~ , 50/60Hz, 2.5A Tối đa. Đầu ra: 4.2-87.6Vdc, 0,001-15.0A1</w:t>
      </w:r>
    </w:p>
    <w:p>
      <w:r>
        <w:t>• Điện thoại thông minh có ứng dụng máy nghe nhạc MP3</w:t>
      </w:r>
    </w:p>
    <w:p>
      <w:r>
        <w:t>• Hỗ trợ khớp nối cho điện thoại thông minh</w:t>
      </w:r>
    </w:p>
    <w:p>
      <w:r>
        <w:t>• Cáp âm thanh : âm thanh 3,5mm/RCA -  1 ,5m</w:t>
      </w:r>
    </w:p>
    <w:p>
      <w:r>
        <w:t>- Công dụng theo thiết kế: Ghế thư giãn. Ghế thư giãn có kết hợp nghe nhạc</w:t>
      </w:r>
    </w:p>
    <w:p>
      <w:r>
        <w:t>- Cơ chế hoạt động, cách thức sử dụng: Ghế xếp không có chức năng massages, trên ghế có gắng thêm 1 cái ampli và 2 cái loa nhỏ trên ghế để nghe nhạc. Nhạc sẽ lấy từ smart phone bên ngoài kết nối với ampli. Trên ghế có gắn giá đ ỡ  đ ể  đặt điện thoại lên để tiện khi ngồi và nằm nghe nhạc.</w:t>
      </w:r>
    </w:p>
    <w:p>
      <w:r>
        <w:t>- Quy trình sản xuất: Dùng thép để sản xuất thành khung ghế có thể điều chỉnh gấp lại. Dùng vải bố để may thành tấm bộc ghế dùng để nằm, l ắp  đặt 1 ampli và 2 loa đ ể  g ắ n trên ghế, các dây cáp  đ ể kết nối loa, ampli, 1 cục sạc nguồn để tiếp nguồn  đ iện cho Ampli khi sử dụng, 1 giá đ ỡ  smart phone gắn trên ghế thông qua khớp nối vô ghế.</w:t>
      </w:r>
    </w:p>
    <w:p>
      <w:r>
        <w:t>Hình ảnh sản phẩm:</w:t>
      </w:r>
    </w:p>
    <w:p>
      <w:r>
        <w:t>3. Kết quả xác định trước mã số:</w:t>
      </w:r>
    </w:p>
    <w:p>
      <w:r>
        <w:t>Tên thương mại: Ghế thư giãn PsiO TRANS</w:t>
      </w:r>
    </w:p>
    <w:p>
      <w:r>
        <w:t>- Tên gọi theo cấu tạo, công dụng: Ghế thư giãn kèm hệ thống nghe nhạc (có th ể  gấp gọn)</w:t>
      </w:r>
    </w:p>
    <w:p>
      <w:r>
        <w:t>- Thành phần, cấu tạo, công thức  hóa  học: khung ghế làm bằng thép, vải sử dụng bọc gh ế  là vải bố, bên hông ghế có gắn Ampli để chỉnh nhạc, dưới ghế có g ắ n 2 loa nhỏ kết nối với Ampli (1 cái đặt đầu ghế, 1 cái dưới ghế ứng vị trí phần chân nằm), trên ghế có gắn khớp nối và giá đ ỡ  để đặt điện thoại, 1 cục sạc nguồn Ampli.</w:t>
      </w:r>
    </w:p>
    <w:p>
      <w:r>
        <w:t>- Thông số kỹ thuật: Ghế gấp màu đen có tấm khuếch đại ,bản chất là đệm đ ể  nằm. Chiều rộng 85 cm  |  chiều cao (nghiêng tối đa) 85 cm  |  chiều dài (nghiêng tối đa) 170 cm  |  Tối đa cân nặng 1 10 kg “ là cân nặng của ghế</w:t>
      </w:r>
    </w:p>
    <w:p>
      <w:r>
        <w:t>• 2  x  đầu dò: Xung HP 50 Watts 8 Ohms - Tần số: 40Hz đến 18 KHz - IPX7 - 0,66 kg</w:t>
      </w:r>
    </w:p>
    <w:p>
      <w:r>
        <w:t>• 1 bộ khuếch đại: 2x60w 8 Ohms DC 24v 6A - 1 Bluetooth 4.2 +2 RCA analog- IP21</w:t>
      </w:r>
    </w:p>
    <w:p>
      <w:r>
        <w:t>• Nguồn điện 18V EU: Đầu vào: 100-240V ~ , 50/60Hz, 2.5A Tối đa. Đầu ra: 4.2-87.6Vdc, 0,001-15.0A1</w:t>
      </w:r>
    </w:p>
    <w:p>
      <w:r>
        <w:t>• Điện thoại thông minh có ứng dụng máy nghe nhạc MP3</w:t>
      </w:r>
    </w:p>
    <w:p>
      <w:r>
        <w:t>• Hỗ trợ khớp nối cho điện thoại thông minh</w:t>
      </w:r>
    </w:p>
    <w:p>
      <w:r>
        <w:t>• Cáp âm thanh : âm thanh 3,5mm/RCA -  1 ,5m</w:t>
      </w:r>
    </w:p>
    <w:p>
      <w:r>
        <w:t>- Công dụng theo thiết kế: Ghế thư giãn. Ghế thư giãn có kết hợp nghe nhạc</w:t>
      </w:r>
    </w:p>
    <w:p>
      <w:r>
        <w:t>- Cơ chế hoạt động, cách thức s ử  dụng: Ghế xếp không có chức năng massages, trên ghế có gắng thêm 1 cái ampli và 2 cái loa nhỏ trên ghế để nghe nhạc. Nhạc sẽ lấy từ smart phone bên ngoài kết n ố i với ampli. Trên ghế có gắn giá  đỡ  để đặt điện thoại lên để tiện khi ngồi và nằm nghe nhạc.</w:t>
      </w:r>
    </w:p>
    <w:p>
      <w:r>
        <w:t>Ký, mã hiệu, chủng loại: Ghế thư giãn PsiO TRANS.</w:t>
      </w:r>
    </w:p>
    <w:p>
      <w:r>
        <w:t>Nhà sản xuất: PS YCHOMED.COM SA</w:t>
      </w:r>
    </w:p>
    <w:p>
      <w:r>
        <w:t>thuộc nhóm  94.01   “Ghế ngồi (trừ các loại thuộc nhóm 94.02), có hoặc không chuyển được thành giường, và bộ phận của c hú ng ”  , phân nhóm   “-  Ghế khác, có khung bằng kim loại”  mã s ố   9401.71.00    “-  - Đ ã  nhồi đệm”  tại Danh mục hàng hóa xuất kh ẩ u, nh ậ p khẩu Việt Nam.</w:t>
      </w:r>
    </w:p>
    <w:p>
      <w:r>
        <w:t>Thông báo này có hiệu lực kể từ ngày ban hành.</w:t>
      </w:r>
    </w:p>
    <w:p>
      <w:r>
        <w:t>Cục trưởng C ụ c Hải quan thông báo để Công ty TNHH NHN VIETAL I E biết và thực hiện./.</w:t>
      </w:r>
    </w:p>
    <w:p>
      <w:r>
        <w:t>Nơi nhận:</w:t>
      </w:r>
    </w:p>
    <w:p>
      <w:r>
        <w:t>- Công ty TN H H NHN VIETALIE  (Tầng 2,  1 24 Điện Biên Phủ, phườ n g Đa Kao, quận  1 , Tp. H CM) ;</w:t>
      </w:r>
    </w:p>
    <w:p>
      <w:r>
        <w:t>- Các Chi cục Hải quan khu vực (để thực hiện);</w:t>
      </w:r>
    </w:p>
    <w:p>
      <w:r>
        <w:t>- Chi cục Kiểm định h ả i quan;</w:t>
      </w:r>
    </w:p>
    <w:p>
      <w:r>
        <w:t>- Websit e  Hải quan;</w:t>
      </w:r>
    </w:p>
    <w:p>
      <w:r>
        <w:t>- Lưu: VT, TXNK-PL-L.Anh (3b ).</w:t>
      </w:r>
    </w:p>
    <w:p>
      <w:r>
        <w:t>KT. CỤC TRƯỞNG</w:t>
      </w:r>
    </w:p>
    <w:p>
      <w:r>
        <w:t>PHÓ CỤC TRƯỞNG</w:t>
      </w:r>
    </w:p>
    <w:p>
      <w:r>
        <w:t>Lưu Mạnh Tưởng</w:t>
      </w:r>
    </w:p>
    <w:p>
      <w:r>
        <w:t>* Ghi chú: Kết qu ả  xác định  t rước mã số trên ch ỉ  có giá trị  sử  dụng  đ ối với  tổ  chức, cá nh â n  đ ã  gửi  đ 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