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3811/TB-TCHQ năm 2024 về Kết quả xác định trước mã số đối với Condensed Milk Flavour QL91680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3811/TB-TCHQ</w:t>
      </w:r>
    </w:p>
    <w:p>
      <w:r>
        <w:t>Hà Nội, ngày 09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1206/2024/XĐHS ngày 12/6/2024 của Công ty Cổ phần thương mại Victa, mã số thuế: 0313428499;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Condensed Milk Flavour QL91680</w:t>
      </w:r>
    </w:p>
    <w:p>
      <w:r>
        <w:t>Tên gọi theo cấu tạo, công dụng: Phụ gia thực phẩm: Hương sữa đặc (Condensed Milk Flavour QL91680)</w:t>
      </w:r>
    </w:p>
    <w:p>
      <w:r>
        <w:t>Ký, mã hiệu, chủng loại: không có</w:t>
      </w:r>
    </w:p>
    <w:p>
      <w:r>
        <w:t>Nhà sản xuất: PT. GIVAUDAN INDONESIA</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w:t>
      </w:r>
    </w:p>
    <w:p>
      <w:r>
        <w:t>Hàm lượng</w:t>
      </w:r>
    </w:p>
    <w:p>
      <w:r>
        <w:t>Maltodextrin (khoai mì, khoai tây)</w:t>
      </w:r>
    </w:p>
    <w:p>
      <w:r>
        <w:t>46 - 51%</w:t>
      </w:r>
    </w:p>
    <w:p>
      <w:r>
        <w:t>Lactose</w:t>
      </w:r>
    </w:p>
    <w:p>
      <w:r>
        <w:t>33 - 38%</w:t>
      </w:r>
    </w:p>
    <w:p>
      <w:r>
        <w:t>Chất tạo hương vị giống tự nhiên (Nature-identical flavouring substance)</w:t>
      </w:r>
    </w:p>
    <w:p>
      <w:r>
        <w:t>8 - 13%</w:t>
      </w:r>
    </w:p>
    <w:p>
      <w:r>
        <w:t>Starch sodium octenyl succinate, 1450</w:t>
      </w:r>
    </w:p>
    <w:p>
      <w:r>
        <w:t>1-5%</w:t>
      </w:r>
    </w:p>
    <w:p>
      <w:r>
        <w:t>Medium chain triglycerides</w:t>
      </w:r>
    </w:p>
    <w:p>
      <w:r>
        <w:t>&lt;2%</w:t>
      </w:r>
    </w:p>
    <w:p>
      <w:r>
        <w:t>Chất tạo hương tự nhiên (Natural flavouring substance)</w:t>
      </w:r>
    </w:p>
    <w:p>
      <w:r>
        <w:t>&lt;2%</w:t>
      </w:r>
    </w:p>
    <w:p>
      <w:r>
        <w:t>- Cơ chế hoạt động, cách thức sử dụng: Dùng bổ sung trực tiếp vào thực phẩm.</w:t>
      </w:r>
    </w:p>
    <w:p>
      <w:r>
        <w:t>- Thông số kỹ thuật: Dạng bột, trắng đục, mùi valilla</w:t>
      </w:r>
    </w:p>
    <w:p>
      <w:r>
        <w:t>- Quy trình sản xuất: Nguyên liệu thô → Trộn khô → Sàng → Máy dò kim loại → Đổ đầy → Dán kín</w:t>
      </w:r>
    </w:p>
    <w:p>
      <w:r>
        <w:t>- Công dụng theo thiết kế: Dùng để tạo hương vị cho các sản phẩm thực phẩm</w:t>
      </w:r>
    </w:p>
    <w:p>
      <w:r>
        <w:t>3. Kết quả xác định trước mã số:  Theo thông tin trên Đơn đề nghị xác định trước mã số, thông tin tại tài liệu đính kèm hồ sơ, mặt hàng như sau:</w:t>
      </w:r>
    </w:p>
    <w:p>
      <w:r>
        <w:t>Tên thương mại: Condensed Milk Flavour QL91680</w:t>
      </w:r>
    </w:p>
    <w:p>
      <w:r>
        <w:t>- Thành phần, cấu tạo, công thức hóa học, hàm lượng tính trên trọng lượng:</w:t>
      </w:r>
    </w:p>
    <w:p>
      <w:r>
        <w:t>Thành phần</w:t>
      </w:r>
    </w:p>
    <w:p>
      <w:r>
        <w:t>Hàm lượng</w:t>
      </w:r>
    </w:p>
    <w:p>
      <w:r>
        <w:t>Maltodextrin (khoai mì, khoai tây)</w:t>
      </w:r>
    </w:p>
    <w:p>
      <w:r>
        <w:t>46 - 51%</w:t>
      </w:r>
    </w:p>
    <w:p>
      <w:r>
        <w:t>Lactose</w:t>
      </w:r>
    </w:p>
    <w:p>
      <w:r>
        <w:t>33 - 38%</w:t>
      </w:r>
    </w:p>
    <w:p>
      <w:r>
        <w:t>Chất tạo hương vị giống tự nhiên (Nature-identical flavouring substance)</w:t>
      </w:r>
    </w:p>
    <w:p>
      <w:r>
        <w:t>8 - 13%</w:t>
      </w:r>
    </w:p>
    <w:p>
      <w:r>
        <w:t>Starch sodium octenyl succinate, 1450</w:t>
      </w:r>
    </w:p>
    <w:p>
      <w:r>
        <w:t>1 - 5%</w:t>
      </w:r>
    </w:p>
    <w:p>
      <w:r>
        <w:t>Medium chain triglycerides</w:t>
      </w:r>
    </w:p>
    <w:p>
      <w:r>
        <w:t>&lt;2%</w:t>
      </w:r>
    </w:p>
    <w:p>
      <w:r>
        <w:t>Chất tạo hương tự nhiên (Natural flavouring substance)</w:t>
      </w:r>
    </w:p>
    <w:p>
      <w:r>
        <w:t>&lt;2%</w:t>
      </w:r>
    </w:p>
    <w:p>
      <w:r>
        <w:t>- Cơ chế hoạt động, cách thức sử dụng: Dùng bổ sung trực tiếp vào thực phẩm.</w:t>
      </w:r>
    </w:p>
    <w:p>
      <w:r>
        <w:t>- Thông số kỹ thuật: Dạng bột, trắng đục, mùi valilla</w:t>
      </w:r>
    </w:p>
    <w:p>
      <w:r>
        <w:t>- Quy trình sản xuất: Nguyên liệu thô → Trộn khô → Sàng → Máy dò kim loại → Đổ đầy → Dán kín</w:t>
      </w:r>
    </w:p>
    <w:p>
      <w:r>
        <w:t>- Công dụng theo thiết kế: Dùng để tạo hương vị cho các sản phẩm thực phẩm</w:t>
      </w:r>
    </w:p>
    <w:p>
      <w:r>
        <w:t>Ký, mã hiệu, chủng loại: không có</w:t>
      </w:r>
    </w:p>
    <w:p>
      <w:r>
        <w:t>Nhà sản xuất: PT. GIVAUDAN INDONESIA</w:t>
      </w:r>
    </w:p>
    <w:p>
      <w:r>
        <w:t>thuộc nhóm  21.06   “Các chế phẩm thực phẩm chưa được chi tiết hoặc ghi ở nơi khác” , phân nhóm  2106.90   “- Loại khác:” , phân nhóm  “- - Loại khác:” , mã số  2106.90.98   “- - - Các chế phẩm hương liệu khác”  tại Danh mục hàng hóa xuất khẩu, nhập khẩu Việt Nam./.</w:t>
      </w:r>
    </w:p>
    <w:p>
      <w:r>
        <w:t>Thông báo này có hiệu lực kể từ ngày ban hành.</w:t>
      </w:r>
    </w:p>
    <w:p>
      <w:r>
        <w:t>Tổng cục trưởng Tổng cục Hải quan thông báo để Công ty Cổ phần thương mại Victa biết và thực hiện./.</w:t>
      </w:r>
    </w:p>
    <w:p>
      <w:r>
        <w:t>Nơi nhận:</w:t>
      </w:r>
    </w:p>
    <w:p>
      <w:r>
        <w:t>- Công ty Cổ phần thương mại Victa (Tòa nhà AIG, Khu Thương mại Nam, Lô TH-1B, Đường số 7, P Tân Thuận Đông, Khu Chế Xuất, Quận 7,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