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378/TB-VPCP năm 2025 kết luận của Phó Thủ tướng Chính phủ Lê Thành Long tại chuyến thăm, kiểm tra công trình Dự án đầu tư xây dựng Cơ sở 2 Bệnh viện Hữu nghị Việt Đức và Dự án đầu tư xây dựng Cơ sở 2 Bệnh viện Bạch Mai tại Ninh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378/TB-VPCP</w:t>
      </w:r>
    </w:p>
    <w:p>
      <w:r>
        <w:t>Hà Nội, ngày 21 tháng 7 năm 2025</w:t>
      </w:r>
    </w:p>
    <w:p>
      <w:r>
        <w:t>THÔNG BÁO</w:t>
      </w:r>
    </w:p>
    <w:p>
      <w:r>
        <w:t>KẾT LUẬN CỦA PHÓ THỦ TƯỚNG CHÍNH PHỦ LÊ THÀNH LONG TẠI CHUYẾN THĂM, KIỂM TRA CÔNG TRÌNH DỰ ÁN ĐẦU TƯ XÂY DỰNG CƠ SỞ 2 BỆNH VIỆN HỮU NGHỊ VIỆT ĐỨC VÀ DỰ ÁN ĐẦU TƯ XÂY DỰNG CƠ SỞ 2 BỆNH VIỆN BẠCH MAI TẠI NINH BÌNH</w:t>
      </w:r>
    </w:p>
    <w:p>
      <w:r>
        <w:t>Ngày 16 tháng 7 năm 2025, Phó Thủ tướng Chính phủ Lê Thành Long đã đi thăm, kiểm tra công trình Dự án đầu tư xây dựng Cơ sở 2 Bệnh viện Hữu nghị Việt Đức và Dự án đầu tư xây dựng Cơ sở 2 Bệnh viện Bạch Mai tại tỉnh Ninh Bình. Tham gia Đoàn công tác của Phó Thủ tướng Chính phủ có Bộ trưởng Bộ Y tế Đào Hồng Lan, Chủ tịch Ủy ban nhân dân tỉnh Ninh Bình Phạm Quang Ngọc; lãnh đạo các bộ, cơ quan: Y tế, Xây dựng, Văn phòng Chính phủ; đại diện các bộ: Quốc phòng, Công an, Tài chính; Giám đốc các Bệnh viện: Hữu nghị Việt Đức, Bạch Mai; đại diện Ban Quản lý dự án (Chủ đầu tư) và đại diện các nhà thầu.</w:t>
      </w:r>
    </w:p>
    <w:p>
      <w:r>
        <w:t>Sau khi kiểm tra thực tế tại hiện trường, nghe Lãnh đạo Bộ Y tế báo cáo tiến độ triển khai thực hiện 02 dự án, ý kiến của đại diện Ban Quản lý dự án và các nhà thầu, ý kiến của lãnh đạo, đại diện các bộ, cơ quan tham dự; Phó Thủ tướng Chính phủ Lê Thành Long kết luận:</w:t>
      </w:r>
    </w:p>
    <w:p>
      <w:r>
        <w:t>1. Ghi nhận, đánh giá cao và biểu dương sự nỗ lực, cố gắng của Bộ Y tế, Ban Quản lý dự án, các nhà thầu và các bộ, cơ quan liên quan trong việc tổ chức triển khai các công việc của 02 dự án; kết quả ghi nhận tại 02 công trình đã có sự chuyển biến rõ rệt, nhất là tại bệnh viện Bạch Mai. Tuy nhiên, quá trình tổ chức thực hiện vẫn còn nhiều khó khăn, vướng mắc và chưa có các giải pháp cụ thể để giải quyết dứt điểm, kịp thời.</w:t>
      </w:r>
    </w:p>
    <w:p>
      <w:r>
        <w:t>2. Bộ Y tế, Ban Quản lý dự án, các nhà thầu và các bộ, cơ quan liên quan cần quyết tâm, nỗ lực, chủ động hơn nữa và tập trung cao độ về trí tuệ, nguồn lực, thực hiện đồng bộ, quyết liệt, hiệu quả các nhiệm vụ, giải pháp đề ra để đạt mục tiêu hoàn thành, đưa 02 bệnh viện vào sử dụng trước ngày 30 tháng 11 năm 2025 nhằm phục vụ công tác chăm sóc, bảo vệ sức khoẻ Nhân dân, không để lãng phí, đồng thời góp phần giảm quá tải bệnh viện và nâng cao chất lượng khám bệnh, chữa bệnh cho người dân theo tinh thần chỉ đạo của Ban Chấp hành Trung ương, Thường trực Ban Chỉ đạo Trung ương về phòng, chống tham nhũng, lãng phí và tiêu cực, Đồng chí Tổng Bí thư Tô Lâm và Thủ tướng Chính phủ; trong đó lưu ý các nhiệm vụ trọng tâm sau:</w:t>
      </w:r>
    </w:p>
    <w:p>
      <w:r>
        <w:t>a) Bộ Y tế</w:t>
      </w:r>
    </w:p>
    <w:p>
      <w:r>
        <w:t>- Tiếp tục chủ động bám sát tình hình thực tế; theo dõi, rà soát tiến độ hàng tuần, hàng tháng đối với toàn bộ các hạng mục công việc tại công trình 02 dự án;, trước mắt khẩn trương chủ trì, phối hợp chặt chẽ với Bộ Xây dựng và các cơ quan liên quan giải quyết dứt điểm các khó khăn, vướng mắc trong việc lập, thẩm tra dự toán phần cơ điện và nội thất của 02 công trình dự án; đặc biệt là phải khẩn trương tập trung củng cố, kiện toàn, nâng cao năng lực, hiệu quả hoạt động của Ban Quản lý dự án.</w:t>
      </w:r>
    </w:p>
    <w:p>
      <w:r>
        <w:t>- Chỉ đạo Ban Quản lý dự án rà soát kế hoạch tổ chức thi công, chuẩn bị phương án xử lý các vấn đề phát sinh cụ thể trong quá trình tổ chức thực hiện; phối hợp chặt chẽ với các nhà thầu tiếp tục huy động tối đa và sử dụng phù hợp, hiệu quả nguồn lực trên cơ sở tiến độ triển khai thực tế tại 02 công trình dự án; chủ động làm việc, trao đổi với Cơ quan Cảnh sát phòng cháy chữa cháy để rà soát, thống nhất giải pháp đảm bảo điều kiện nghiệm thu công tác phòng cháy, chữa cháy; đặc biệt lưu ý đảm bảo chất lượng khi tổ chức nghiệm thu các hạng mục của 02 công trình dự án.</w:t>
      </w:r>
    </w:p>
    <w:p>
      <w:r>
        <w:t>- Chỉ đạo Bệnh viện Hữu nghị Việt Đức và Bệnh viện Bạch Mai tiếp tục chủ động công tác chuyên môn, nghiệp vụ, tổ chức tuyển dụng, đào tạo, bố trí, sắp xếp nhân lực và chủ động phối hợp với các cơ quan liên quan xây dựng phương án về cơ chế hoạt động, cơ chế tài chính và sử dụng nhân lực để sẵn sàng các điều kiện vận hành ngay sau khi 02 dự án hoàn thành, bàn giao đưa vào sử dụng.</w:t>
      </w:r>
    </w:p>
    <w:p>
      <w:r>
        <w:t>- Đối với các khó khăn, vướng mắc, đề xuất, kiến nghị của các tổ chức, nhà thầu, tư vấn và các cơ quan liên quan, Bộ Y tế căn cứ chức năng, nhiệm vụ, thẩm quyền, chủ động rà soát, tập trung xử lý, giải quyết theo quy định; báo cáo Thủ tướng Chính phủ trước ngày 20 tháng 7 năm 2025 về tiến độ triển khai và kết quả thực hiện.</w:t>
      </w:r>
    </w:p>
    <w:p>
      <w:r>
        <w:t>b) Bộ Xây dựng hướng dẫn Bộ Y tế, Ban Quản lý dự án giải quyết dứt điểm các khó khăn, vướng mắc trong việc lập, thẩm tra dự toán phần cơ điện và nội thất của 02 công trình dự án và chỉ đạo cơ quan liên quan triển khai các nhiệm vụ theo chức năng, nhiệm vụ, thẩm quyền được giao, đảm bảo tiến độ các hoạt động của 02 công trình dự án.</w:t>
      </w:r>
    </w:p>
    <w:p>
      <w:r>
        <w:t>c) Bộ Công an chỉ đạo các cơ quan liên quan phối hợp với Bộ Y tế, Ban Quản lý dự án rà soát, thống nhất giải pháp đảm bảo điều kiện nghiệm thu công tác phòng cháy, chữa cháy khi hoàn thành 02 công trình dự án.</w:t>
      </w:r>
    </w:p>
    <w:p>
      <w:r>
        <w:t>d) Bộ Tài chính phối hợp Bộ Y tế, Ban Quản lý dự án nghiên cứu, xem xét, đề xuất các phương án để giải quyết các khó khăn, vướng mắc liên quan đến cơ chế thanh toán đối với các hạng mục đã hoàn thành của 02 công trình dự án.</w:t>
      </w:r>
    </w:p>
    <w:p>
      <w:r>
        <w:t>đ) Ủy ban nhân dân tỉnh Ninh Bình phối hợp chặt chẽ với Bộ Y tế, Ban Quản lý dự án, Bệnh viện Hữu nghị Việt Đức và Bệnh viện Bạch Mai sẵn sàng khu vực nhà ở cho cán bộ, y bác sỹ, nhân viên y tế, người lao động làm việc tại cơ sở 2 của 02 bệnh viện và đảm bảo các điều kiện cần thiết đưa vào sử dụng thuận lợi, hiệu quả ngay sau khi hoàn thành 02 công trình dự án.</w:t>
      </w:r>
    </w:p>
    <w:p>
      <w:r>
        <w:t>Văn phòng Chính phủ thông báo để Bộ Y tế, Bộ Xây dựng, Bộ Công an, Bộ Tài chính, Ủy ban nhân dân tỉnh Ninh Bình và các bộ, cơ quan, tổ chức, cá nhân liên quan biết, thực hiện./.</w:t>
      </w:r>
    </w:p>
    <w:p>
      <w:r>
        <w:t>Nơi nhận:</w:t>
      </w:r>
    </w:p>
    <w:p>
      <w:r>
        <w:t>- TTgCP, các PTTg CP (để b/c);</w:t>
      </w:r>
    </w:p>
    <w:p>
      <w:r>
        <w:t>- Các Bộ: YT, XD, CA, TC, QP, TTCP;</w:t>
      </w:r>
    </w:p>
    <w:p>
      <w:r>
        <w:t>- Tỉnh ủy, HĐND, UBND tỉnh Ninh Bình;</w:t>
      </w:r>
    </w:p>
    <w:p>
      <w:r>
        <w:t>- VPCP: BTCN, các PCN,</w:t>
      </w:r>
    </w:p>
    <w:p>
      <w:r>
        <w:t>Trợ lý, Thư ký: TTg, các PTTg CP</w:t>
      </w:r>
    </w:p>
    <w:p>
      <w:r>
        <w:t>Các Vụ: TH, KTTH, PL, CN, QHĐP, NC,</w:t>
      </w:r>
    </w:p>
    <w:p>
      <w:r>
        <w:t>V.I; Cổng TTĐT;</w:t>
      </w:r>
    </w:p>
    <w:p>
      <w:r>
        <w:t>- Lưu: VT, KGVX. ĐQ.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