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373/TB-VPCP năm 2024 kết luận của Thủ tướng Chính phủ Phạm Minh Chính tại phiên họp của Hội đồng Thi đua - Khen thưởng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373/TB-VPCP</w:t>
      </w:r>
    </w:p>
    <w:p>
      <w:r>
        <w:t>Hà Nội, ngày 10 tháng 8 năm 2024</w:t>
      </w:r>
    </w:p>
    <w:p>
      <w:r>
        <w:t>THÔNG BÁO</w:t>
      </w:r>
    </w:p>
    <w:p>
      <w:r>
        <w:t>KẾT LUẬN CỦA THỦ TƯỚNG CHÍNH PHỦ PHẠM MINH CHÍNH TẠI PHIÊN HỌP CỦA HỘI ĐỒNG THI ĐUA - KHEN THƯỞNG TRUNG ƯƠNG</w:t>
      </w:r>
    </w:p>
    <w:p>
      <w:r>
        <w:t>Ngày 12 tháng 7 năm 2024, tại trụ sở Chính phủ, Thủ tướng Chính phủ, Chủ tịch Hội đồng Thi đua - Khen thưởng Trung ương đã chủ trì phiên họp của Hội đồng. Tham dự cuộc họp có đồng chí Võ Thị Ánh Xuân, Phó Chủ tịch nước, Phó Chủ tịch thứ nhất Hội đồng; đồng chí Phạm Thị Thanh Trà, Bộ trưởng Bộ Nội vụ, Phó Chủ tịch Thường trực Hội đồng; đồng chí Nguyễn Đình Khang, Chủ tịch Tổng Liên đoàn Lao động Việt Nam, Phó Chủ tịch Hội đồng và các thành viên Hội đồng Thi đua - Khen thưởng Trung ương.</w:t>
      </w:r>
    </w:p>
    <w:p>
      <w:r>
        <w:t>Sau khi nghe báo cáo kết quả thực hiện nhiệm vụ công tác 06 tháng đầu năm 2024 và nhiệm vụ trọng tâm những tháng cuối năm 2024 của Hội đồng Thi đua - Khen thưởng Trung ương, ý kiến thảo luận của các đại biểu dự họp, Thủ tướng Chính phủ, Chủ tịch Hội đồng Thi đua - Khen thưởng Trung ương kết luận như sau:</w:t>
      </w:r>
    </w:p>
    <w:p>
      <w:r>
        <w:t>I. Những kết quả đạt được</w:t>
      </w:r>
    </w:p>
    <w:p>
      <w:r>
        <w:t>1. Đánh giá cao Bộ Nội vụ (Ban Thi đua - Khen thưởng Trung ương), cơ quan thường trực của Hội đồng đã phối hợp chặt chẽ với Văn phòng Chính phủ chuẩn bị chu đáo cho phiên họp; các ý kiến đóng góp của các đại biểu tập trung, tâm huyết, trách nhiệm, có kinh nghiệm, sát thực tiễn, làm rõ những kết quả đạt được, những tồn tại, hạn chế, nguyên nhân, bài học kinh nghiệm và phương hướng, nhiệm vụ công tác thi đua, khen thưởng trong thời gian tới.</w:t>
      </w:r>
    </w:p>
    <w:p>
      <w:r>
        <w:t>2. Từ đầu năm đến nay, tình hình thế giới, khu vực tiếp tục diễn biến nhanh, phức tạp, khó lường. Ở trong nước, nền kinh tế tiếp tục chịu "tác động kép" từ những yếu tố bất lợi bên ngoài và những hạn chế, bất cập nội tại kéo dài nhiều năm. Trong bối cảnh đó, dưới sự lãnh đạo tập trung, thống nhất của Ban Chấp hành Trung ương Đảng, trực tiếp, thường xuyên là Bộ Chính trị, Ban Bí thư, đứng đầu là đồng chí Tổng Bí thư Nguyễn Phú Trọng; sự vào cuộc tích cực, đồng hành của Quốc hội, các cơ quan trong hệ thống chính trị; sự chung sức, đồng lòng, ủng hộ của Nhân dân, cộng đồng doanh nghiệp; sự hỗ trợ, giúp đỡ của bạn bè quốc tế; tình hình kinh tế - xã hội nước ta tiếp tục xu hướng phục hồi tích cực, tháng sau tốt hơn tháng trước, quý sau cao hơn quý trước; đạt nhiều kết quả quan trọng, tốt hơn cùng kỳ năm 2023 trên hầu hết các lĩnh vực, tạo nền tảng để phấn đấu hoàn thành và vượt các mục tiêu phát triển kinh tế - xã hội của cả năm 2024.</w:t>
      </w:r>
    </w:p>
    <w:p>
      <w:r>
        <w:t>Hội đồng, Thường trực Hội đồng Thi đua - Khen thưởng Trung ương hoạt động trách nhiệm, hiệu quả, kịp thời, khách quan, đúng quy định, phát huy vai trò, tích cực triển khai các hoạt động và hoàn thành tốt các nội dung, nhiệm vụ đã đề ra. Tích cực, đôn đốc, hướng dẫn các bộ, ban, ngành, đoàn thể trung ương và các địa phương phát động, tổ chức triển khai các phong trào thi đua để thực hiện tốt các nhiệm vụ chính trị được giao ngay từ đầu năm. Tham mưu, đề xuất và tổ chức triển khai tích cực, hiệu quả các nhiệm vụ trọng tâm, trong đó nổi bật: (1) ban hành quy chế làm việc và Kế hoạch kiểm tra của Hội đồng; (2) tích cực triển khai Luật Thi đua, khen thưởng năm 2022, đã tham mưu Chính phủ ban hành 10 Nghị định hướng dẫn và quy định chi tiết thi hành một số điều của Luật Thi đua, khen thưởng; (3) triển khai công tác tổng kết 10 năm thực hiện Chỉ thị số 34-CT/TW của Bộ Chính trị về tiếp tục đổi mới công tác thi đua, khen thưởng; (4) Chỉ đạo triển khai Đại hội thi đua yêu nước các cấp, các ngành, tiến tới Đại hội Thi đua yêu nước toàn quốc lần thứ XI.</w:t>
      </w:r>
    </w:p>
    <w:p>
      <w:r>
        <w:t>Công tác thi đua, khen thưởng tiếp tục được các cơ quan, đơn vị, địa phương quan tâm chỉ đạo và tổ chức thực hiện có hiệu quả. Đặc biệt, một số phong trào thi đua được phát động hướng vào việc thực hiện các nhiệm vụ khó, trọng tâm, cấp bách. Thủ tướng Chính phủ phát động phong trào  Cả nước chung tay “Xóa nhà tạm, nhà dột nát”   trong năm 2025 , nhằm vận động xây dựng, sửa chữa 170 nghìn căn nhà cho hộ nghèo, hộ cận nghèo trên cả nước tạo hiệu ứng lan tỏa, huy động được sự tham gia, hưởng ứng tích cực của các bộ, ngành, địa phương và nhiều tổ chức, doanh nghiệp, cá nhân. Phong trào  “Đẩy mạnh phát triển kết cấu hạ tầng đồng bộ, hiện đại, thi đua thực hành tiết kiệm, chống lãng phí”  đạt nhiều kết quả quan trọng, góp phần vào sự phát triển thời gian qua của hệ thống kết cấu hạ tầng chiến lược của đất nước. Trong 6 tháng đầu năm, khởi công dự án đường bộ cao tốc Đồng Đăng - Trà Lĩnh, Hữu Nghị - Chi Lăng, mở rộng Nhà ga T2 - Cảng hàng không quốc tế Nội Bài; đưa vào khai thác đoạn Diễn Châu - Bãi Vọt, Cam Lâm - Vĩnh Hảo, nâng tổng số km đường bộ cao tốc đưa vào khai thác lên hơn 2.000 km.</w:t>
      </w:r>
    </w:p>
    <w:p>
      <w:r>
        <w:t>Các bộ, ban, ngành, địa phương đã tổ chức phát động và triển khai các phong trào thi đua phong phú, sôi nổi, thiết thực, rộng khắp hướng vào việc thực hiện các nhiệm vụ khó, trọng tâm, cấp bách, đột phá để thực hiện thắng lợi mục tiêu, nhiệm vụ kế hoạch phát triển kinh tế - xã hội năm 2024. Nhiều phong trào thi đua được phát động, triển khai có hiệu quả, thiết thực có tính lan tỏa cao, như: Phong trào thi đua  “120 ngày đêm hoàn thành dự án”, thi đua nước rút “45 ngày đêm hoàn thành Dự án đường dây 500kV mạch 3 từ Quảng Trạch đến Phố Nối”  của Tổng Liên đoàn Lao động Việt Nam và Tập đoàn Điện lực Việt Nam; thi đua đẩy nhanh tiến độ thi công thần tốc trên đại công trường xây dựng Cảng hàng không quốc tế Long Thành của Bộ Giao thông vận tải; Phong trào  “Đăng ký hiến tặng mô, tạng cứu người - Cho đi là còn mãi”  của Bộ Y tế…</w:t>
      </w:r>
    </w:p>
    <w:p>
      <w:r>
        <w:t>Công tác tôn vinh điển hình tiên tiến, công tác khen thưởng được thực hiện kịp thời phục vụ các nhiệm vụ chính trị của đất nước. Chủ tịch nước, Thủ tướng Chính phủ đã có trên 600 quyết định khen thưởng cho trên 68.500 tập thể, cá nhân có thành tích xuất sắc...</w:t>
      </w:r>
    </w:p>
    <w:p>
      <w:r>
        <w:t>Thay mặt Hội đồng Thi đua - Khen thưởng Trung ương, Thủ tướng Chính phủ - Chủ tịch Hội đồng biểu dương và đánh giá cao tinh thần, trách nhiệm và đóng góp tích cực của các đồng chí thành viên Hội đồng; các bộ, ban, ngành, địa phương, tổ chức đoàn thể đã hưởng ứng, phát động, triển khai hiệu quả các phong trào thi đua; đánh giá cao những kết quả mà phong trào thi đua yêu nước và công tác thi đua khen thưởng đã đạt được thời gian qua, đóng góp quan trọng vào triển khai thành công các nhiệm vụ chính trị của đất nước.</w:t>
      </w:r>
    </w:p>
    <w:p>
      <w:r>
        <w:t>II. Những tồn tại, hạn chế</w:t>
      </w:r>
    </w:p>
    <w:p>
      <w:r>
        <w:t>1. Bên cạnh những kết quả đã đạt được, công tác thi đua, khen thưởng còn một số hạn chế: (1) Việc xây dựng, ban hành các văn bản hướng dẫn thực hiện Luật Thi đua, khen thưởng năm 2022 của các địa phương còn chậm (còn 25/63 tỉnh, thành phố chưa ban hành văn bản); (2) Công tác phát hiện các điển hình trong phong trào thi đua của một số bộ, ban, ngành, địa phương chưa được chú trọng; (3) Khen thưởng cho công nhân, nông dân, người trực tiếp lao động, sản xuất chưa đồng đều và tỷ lệ khen thưởng cấp nhà nước còn thấp; (4) Trách nhiệm người đứng đầu ở một số cơ quan đơn vị chưa được đề cao; vẫn còn để xảy ra sai phạm trong công tác khen thưởng.</w:t>
      </w:r>
    </w:p>
    <w:p>
      <w:r>
        <w:t>2. Nguyên nhân của những tồn tại, hạn chế chủ yếu là do chủ quan. Tinh thần trách nhiệm của một số cấp ủy đảng, chính quyền chưa cao, nhất là người đứng đầu; tổ chức bộ máy làm công tác thi đua, khen thưởng ở bộ, ngành, địa phương vẫn chưa ổn định; năng lực một số công chức, viên chức làm công tác thi đua, khen thưởng còn hạn chế, chưa đáp ứng yêu cầu.</w:t>
      </w:r>
    </w:p>
    <w:p>
      <w:r>
        <w:t>III. Bài học kinh nghiệm</w:t>
      </w:r>
    </w:p>
    <w:p>
      <w:r>
        <w:t>Trên cơ sở đánh giá những kết quả đạt được, tồn tại, hạn chế trong công tác thi đua, khen thưởng thời gian vừa qua, chúng ta cần rút ra một số bài học kinh nghiệm sau đây:</w:t>
      </w:r>
    </w:p>
    <w:p>
      <w:r>
        <w:t>Một là  , các bộ, ngành, địa phương cần thấm nhuần lời dạy của Chủ tịch Hồ Chí Minh “Càng khó khăn thì càng phải thi đua” để huy động được sức mạnh của khối đại đoàn kết toàn dân tộc vượt qua mọi khó khăn, thách thức, nỗ lực phấn đấu hoàn thành các mục tiêu phát triển kinh tế - xã hội năm 2024.</w:t>
      </w:r>
    </w:p>
    <w:p>
      <w:r>
        <w:t>Hai là  , các phong trào thi đua cần bám sát sự lãnh đạo của Đảng, chỉ đạo, điều hành của Chính phủ, Thủ tướng Chính phủ và giải quyết các nhiệm vụ quan trọng, cấp bách của đất nước gắn với lợi ích của quốc gia, dân tộc, lợi ích của nhân dân.</w:t>
      </w:r>
    </w:p>
    <w:p>
      <w:r>
        <w:t>Ba là  , khẩn trương hoàn thiện thể chế, cơ chế chính sách về thi đua, khen thưởng tạo cơ sở pháp lý thống nhất, đồng bộ nhằm thúc đẩy phong trào thi đua yêu nước.</w:t>
      </w:r>
    </w:p>
    <w:p>
      <w:r>
        <w:t>Bốn là  , quan tâm tới bộ máy làm công tác thi đua, khen thưởng; kiện toàn, nâng cao năng lực, trình độ chuyên môn của đội ngũ cán bộ, công chức; đẩy mạnh cải cách thủ tục hành chính, chuyển đổi số trong công tác thi đua, khen thưởng.</w:t>
      </w:r>
    </w:p>
    <w:p>
      <w:r>
        <w:t>Năm là  , khi giao nhiệm vụ phải rõ người, rõ việc, rõ thời gian, rõ kết quả, rõ sản phẩm để khi đánh giá, khen thưởng dễ dàng, chính xác, khách quan; và khen thưởng phải đúng, trúng, kịp thời, công khai, minh bạch, chống tiêu cực, lợi ích nhóm.</w:t>
      </w:r>
    </w:p>
    <w:p>
      <w:r>
        <w:t>IV. Phương hướng nhiệm vụ các tháng cuối năm 2024</w:t>
      </w:r>
    </w:p>
    <w:p>
      <w:r>
        <w:t>Thời gian tới, bên cạnh những yếu tố thuận lợi, tình hình thế giới dự báo tiếp tục biến động phức tạp, khó lường, rủi ro gia tăng. Ở trong nước, khó khăn, thách thức tiếp tục nhiều hơn thời cơ, thuận lợi. Trước tình hình đó, để thúc đẩy các phong trào thi đua, khuyến khích, động viên, tạo động lực, truyền cảm hứng cho toàn dân, cả hệ thống chính trị, công tác thi đua, khen thưởng thời gian tới cần tập trung vào một số nhiệm vụ chủ yếu sau đây:</w:t>
      </w:r>
    </w:p>
    <w:p>
      <w:r>
        <w:t>1. Khẩn trương hoàn thành việc ban hành văn bản quy định chi tiết thi hành Luật Thi đua, khen thưởng năm 2022. Giao Bộ Tư pháp chủ trì, phối hợp với Bộ Nội vụ đôn đốc các địa phương xây dựng, ban hành hướng dẫn thực hiện Luật Thi đua, khen thưởng theo đúng quy định, thẩm quyền; ban hành văn bản hướng dẫn cụ thể những nội dung còn vướng mắc khi áp dụng thực hiện Luật Thi đua, khen thưởng và Nghị định 98/2023/NĐ-CP, tạo cơ sở pháp lý thống nhất, đồng bộ.</w:t>
      </w:r>
    </w:p>
    <w:p>
      <w:r>
        <w:t>2. Hướng tới dịp kỷ niệm 80 năm ngày thành lập Quân đội nhân dân Việt Nam và 35 năm Ngày hội Quốc phòng toàn dân, 80 năm ngày truyền thống Công an nhân dân và các ngày lễ lớn của đất nước năm 2025 như: 80 năm thành lập nước, 50 năm giải phóng miền Nam thống nhất đất nước, chào mừng Đại hội Đảng toàn quốc lần thứ XIV, giao Bộ Quốc phòng, Bộ Công an, Bộ Nội vụ phối hợp với các cơ quan liên quan hướng dẫn, rà soát, đề nghị khen thưởng cho các tập thể, cá nhân có thành tích xuất sắc qua các thời kỳ nhưng chưa được khen thưởng, cơ bản hoàn thành trong năm 2024 và năm 2025.</w:t>
      </w:r>
    </w:p>
    <w:p>
      <w:r>
        <w:t>3. Giao Bộ Nội vụ:</w:t>
      </w:r>
    </w:p>
    <w:p>
      <w:r>
        <w:t>- Phối hợp với các cơ quan liên quan xây dựng, trình Thủ tướng Chính phủ ban hành Chỉ thị về đẩy mạnh phong trào thi đua lập thành tích chào mừng đại hội đảng các cấp, tiến tới Đại hội đại biểu toàn quốc lần thứ XIV của Đảng.</w:t>
      </w:r>
    </w:p>
    <w:p>
      <w:r>
        <w:t>- Cùng với Bộ Giao thông vận tải phối hợp chặt chẽ với các bộ, ngành, cơ quan, địa phương có liên quan tổ chức phát động và thực hiện tốt Đợt thi đua  “500 ngày đêm thi đua hoàn thành 3000km đường cao tốc”.  Tiếp thu ý kiến thảo luận của các thành viên Hội đồng, hoàn thiện Dự thảo Quyết định ban hành Kế hoạch triển khai Đợt thi đua.</w:t>
      </w:r>
    </w:p>
    <w:p>
      <w:r>
        <w:t>4. Các bộ, ban, ngành, địa phương tiếp tục phát động, triển khai tích cực các phong trào thi đua; đồng thời tập trung chỉ đạo triển khai thực hiện tốt Kế hoạch tổ chức Đại hội thi đua yêu nước các cấp, các ngành tiến tới Đại hội Thi đua yêu nước toàn quốc lần thứ XI bảo đảm đúng tiến độ, thiết thực, hiệu quả, tạo khí thế thi đua sôi nổi lập thành tích chào mừng đại hội đảng các cấp, tiến tới Đại hội đại biểu toàn quốc lần thứ XIV của Đảng.</w:t>
      </w:r>
    </w:p>
    <w:p>
      <w:r>
        <w:t>5. Tiếp tục đẩy mạnh tuyên truyền tư tưởng thi đua yêu nước của Chủ tịch Hồ Chí Minh, các chủ trương, chính sách, pháp luật về thi đua, khen thưởng; tuyên truyền, biểu dương nhân rộng các phong trào thi đua, các mô hình sáng tạo, hiệu quả, các gương điển hình tiên tiến, người tốt, việc tốt; kết quả phục hồi, phát triển kinh tế - xã hội của đất nước.</w:t>
      </w:r>
    </w:p>
    <w:p>
      <w:r>
        <w:t>6. Về việc xét phong tặng, truy tặng các danh hiệu “Anh hùng”, Bộ Nội vụ hoàn thiện hồ sơ, thực hiện quy trình đề nghị khen thưởng theo đúng quy định hiện hành.</w:t>
      </w:r>
    </w:p>
    <w:p>
      <w:r>
        <w:t>Văn phòng Chính phủ xin thông báo để các bộ, cơ quan ngang bộ, cơ quan thuộc Chính phủ, các ban, ngành, đoàn thể và Ủy ban nhân dân các tỉnh, thành phố trực thuộc Trung ương biết, thực hiện./.</w:t>
      </w:r>
    </w:p>
    <w:p>
      <w:r>
        <w:t>Nơi nhận:</w:t>
      </w:r>
    </w:p>
    <w:p>
      <w:r>
        <w:t>- Thủ tướng, các PTTgCP;</w:t>
      </w:r>
    </w:p>
    <w:p>
      <w:r>
        <w:t>- Các Bộ, cơ quan ngang Bộ, cơ quan thuộc Chính phủ;</w:t>
      </w:r>
    </w:p>
    <w:p>
      <w:r>
        <w:t>- UBND các tỉnh, thành phố trực thuộc TW;</w:t>
      </w:r>
    </w:p>
    <w:p>
      <w:r>
        <w:t>- Văn phòng TW và các Ban của Đảng;</w:t>
      </w:r>
    </w:p>
    <w:p>
      <w:r>
        <w:t>- Văn phòng Quốc hội;</w:t>
      </w:r>
    </w:p>
    <w:p>
      <w:r>
        <w:t>- Văn phòng Chủ tịch nước;</w:t>
      </w:r>
    </w:p>
    <w:p>
      <w:r>
        <w:t>- Tòa án nhân dân tối cao;</w:t>
      </w:r>
    </w:p>
    <w:p>
      <w:r>
        <w:t>- Viện kiểm sát nhân dân tối cao;</w:t>
      </w:r>
    </w:p>
    <w:p>
      <w:r>
        <w:t>- Ủy ban Trung ương Mặt trận Tổ quốc Việt Nam;</w:t>
      </w:r>
    </w:p>
    <w:p>
      <w:r>
        <w:t>- Cơ quan Trung ương của các đoàn thể;</w:t>
      </w:r>
    </w:p>
    <w:p>
      <w:r>
        <w:t>- Các Thành viên Hội đồng TĐKTTW;</w:t>
      </w:r>
    </w:p>
    <w:p>
      <w:r>
        <w:t>- Ban Thi đua - Khen thưởng Trung ương;</w:t>
      </w:r>
    </w:p>
    <w:p>
      <w:r>
        <w:t>- VPCP: BTCN, PCN Nguyễn Sỹ Hiệp, Trợ lý TTg, Vụ: TKBT, Cổng TTĐT;</w:t>
      </w:r>
    </w:p>
    <w:p>
      <w:r>
        <w:t>- Lưu: Văn thư, TCCV (3).  LHN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