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372/TB-VPCP năm 2024 về Kết luận của Phó Thủ tướng Chính phủ Trần Hồng Hà tại cuộc họp về chính sách phát triển phương tiện giao thông xanh và chính sách phát triển trạm sạc điện cho phương tiện giao thông xanh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10/08/2024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372/TB-VPCP</w:t>
      </w:r>
    </w:p>
    <w:p>
      <w:r>
        <w:t>Hà Nội, ngày 10 tháng 8 năm 2024</w:t>
      </w:r>
    </w:p>
    <w:p>
      <w:r>
        <w:t>THÔNG BÁO</w:t>
      </w:r>
    </w:p>
    <w:p>
      <w:r>
        <w:t>KẾT LUẬN CỦA PHÓ THỦ TƯỚNG CHÍNH PHỦ TRẦN HỒNG HÀ TẠI CUỘC HỌP VỀ CHÍNH SÁCH PHÁT TRIỂN PHƯƠNG TIỆN GIAO THÔNG XANH VÀ CHÍNH SÁCH PHÁT TRIỂN TRẠM SẠC ĐIỆN CHO PHƯƠNG TIỆN GIAO THÔNG XANH</w:t>
      </w:r>
    </w:p>
    <w:p>
      <w:r>
        <w:t>Ngày 06 tháng 8 năm 2024, tại Trụ sở Chính phủ, Phó Thủ tướng Chính phủ Trần Hồng Hà đã chủ trì cuộc họp về chính sách phát triển phương tiện giao thông xanh và chính sách phát triển trạm sạc điện cho phương tiện giao thông xanh. Tham dự cuộc họp có Lãnh đạo các Bộ, cơ quan: Công an, Giao thông vận tải, Tư pháp, Kế hoạch và Đầu tư, Xây dựng, Tài nguyên và Môi trường, Văn phòng Chính phủ, Ủy ban nhân dân thành phố Hà Nội và đại diện lãnh đạo các Bộ: Tài chính, Công Thương, Khoa học và Công nghệ. Sau khi nghe báo cáo của Bộ Giao thông vận tải và ý kiến phát biểu của các đại biểu dự họp, Phó Thủ tướng Chính phủ Trần Hồng Hà kết luận như sau:</w:t>
      </w:r>
    </w:p>
    <w:p>
      <w:r>
        <w:t>I. Chuyển đổi năng lượng xanh là nhiệm vụ cơ bản và quan trọng nhất trong quá trình thực hiện mục tiêu tăng trưởng xanh cũng như thực hiện các cam kết của Việt Nam tại các hội nghị quốc tế. Đối với ngành giao thông vận tải, Thủ tướng Chính phủ đã ban hành Quyết định số 876/QĐ-TTg ngày 22 tháng 7 năm 2022 phê duyệt Chương trình hành động về chuyển đổi năng lượng xanh, giảm phát thải khí các-bon và khí mê-tan của ngành giao thông vận tải (Chương trình) để các Bộ, ngành, địa phương triển khai thực hiện các mục tiêu phát triển hệ thống giao thông vận tải xanh hướng tới mục tiêu phát thải ròng khí nhà kính về “0” vào năm 2050. Trong thời gian qua, các Bộ: Giao thông vận tải, Xây dựng, Kế hoạch và Đầu tư, Tài chính, Công Thương và Ủy ban nhân dân các địa phương đã cơ bản triển khai các nhiệm vụ được giao, bước đầu góp phần tích cực chuyển đổi phương tiện giao thông đường bộ sang sử dụng năng lượng xanh. Tuy nhiên, việc triển khai tại các Bộ, ngành, địa phương còn chưa thực sự tập trung, chưa có trọng tâm, trọng điểm nên chưa tạo được kết quả rõ nét.</w:t>
      </w:r>
    </w:p>
    <w:p>
      <w:r>
        <w:t>II. Để đạt được mục tiêu phát triển hệ thống giao thông xanh, yêu cầu các Bộ, cơ quan, địa phương triển khai một số nhiệm vụ trọng tâm sau:</w:t>
      </w:r>
    </w:p>
    <w:p>
      <w:r>
        <w:t>1. Bộ Giao thông vận tải</w:t>
      </w:r>
    </w:p>
    <w:p>
      <w:r>
        <w:t>a) Chủ trì, phối hợp với các Bộ: Kế hoạch và Đầu tư, Công Thương, Xây dựng, Tài chính, Tài nguyên và Môi trường, Khoa học và Công nghệ và các địa phương có liên quan rà soát tổng thể Chương trình tại Quyết định số 876/QĐ-TTg ngày 22 tháng 7 năm 2022 của Thủ tướng Chính phủ, báo cáo Thủ tướng Chính phủ trước ngày 15 tháng 9 năm 2024. Trong đó tập trung các nội dung sau:</w:t>
      </w:r>
    </w:p>
    <w:p>
      <w:r>
        <w:t>- Tình hình triển khai và kết quả thực hiện các nhiệm vụ được giao tại Quyết định số 876/QĐ-TTg (bao gồm cả các chương trình, nhiệm vụ tại Phụ lục ban hành kèm theo Quyết định);</w:t>
      </w:r>
    </w:p>
    <w:p>
      <w:r>
        <w:t>- Rà soát mục tiêu, lộ trình chuyển đổi năng lượng xanh, bảo đảm thống nhất với các chủ trương của Đảng, chính sách, pháp luật của Nhà nước;</w:t>
      </w:r>
    </w:p>
    <w:p>
      <w:r>
        <w:t>- Khó khăn, vướng mắc (về cơ chế chính sách, công nghệ, nguồn lực...) và đề xuất, kiến nghị phương hướng, giải pháp tháo gỡ khó khăn, vướng mắc trong quá trình triển khai thực hiện Quyết định số 876/QĐ-TTg;</w:t>
      </w:r>
    </w:p>
    <w:p>
      <w:r>
        <w:t>- Đề xuất cơ chế điều hành, tổ chức thực hiện Quyết định, trong đó quy định rõ trách nhiệm của cơ quan chủ trì tổng hợp, điều phối và các cơ quan thực hiện Chương trình nhằm bảo đảm triển khai đồng bộ các nhiệm vụ…; đề xuất sửa đổi, bổ sung Quyết định số 876/QĐ-TTg nhằm thực hiện các mục tiêu, nội dung của Chương trình hành động phù hợp với chủ trương của Đảng và chính sách, pháp luật mới ban hành.</w:t>
      </w:r>
    </w:p>
    <w:p>
      <w:r>
        <w:t>b) Phối hợp với các Bộ, địa phương liên quan tiếp tục rà soát cơ chế, chính sách ưu đãi, hỗ trợ đối với hoạt động sản xuất, nhập khẩu, khuyến khích người dân sử dụng phương tiện giao thông cơ giới đường bộ sử dụng năng lượng xanh (bao gồm cả chính sách hỗ trợ đầu tư các trạm sạc điện, hỗ trợ chuyển đổi từ phương tiện sử dụng nhiên liệu hóa thạch sang phương tiện giao thông xanh...), báo cáo Thủ tướng Chính phủ trước ngày 15 tháng 9 năm 2024.</w:t>
      </w:r>
    </w:p>
    <w:p>
      <w:r>
        <w:t>c) Nghiên cứu, đề xuất chính sách hỗ trợ để khuyến khích người dân sử dụng xe buýt điện liên tỉnh, báo cáo Thủ tướng Chính phủ trước 30 tháng 6 năm 2025.</w:t>
      </w:r>
    </w:p>
    <w:p>
      <w:r>
        <w:t>2. Bộ Công Thương khẩn trương trình Thủ tướng Chính phủ sửa đổi, bổ sung Quyết định số 28/2014/QĐ-TTg quy định về cơ cấu biểu giá bán lẻ điện; trong đó cần nghiên cứu, đề xuất và đánh giá tác động của cơ chế hỗ trợ giá điện đối với trạm sạc điện phục vụ phương tiện giao thông xanh.</w:t>
      </w:r>
    </w:p>
    <w:p>
      <w:r>
        <w:t>3. Bộ Xây dựng</w:t>
      </w:r>
    </w:p>
    <w:p>
      <w:r>
        <w:t>a) Khẩn trương ban hành, sửa đổi các quy chuẩn, tiêu chuẩn nhà chung cư, trung tâm thương mại, trong đó quy định các tiêu chuẩn về hệ thống sạc điện cho phương tiện giao thông xanh, hoàn thành trước ngày 31 tháng 12 năm 2024.</w:t>
      </w:r>
    </w:p>
    <w:p>
      <w:r>
        <w:t>b) Để bảo đảm hoạt động của các phương tiện giao thông xanh hiện hữu, đề nghị Bộ Xây dựng chủ trì, phối hợp với các Bộ, cơ quan: Công an, Công Thương, Giao thông vận tải, Ủy ban nhân dân thành phố Hà Nội, Thành phố Hồ Chí Minh và các cơ quan có liên quan ban hành hướng dẫn để bổ sung trong quy hoạch đô thị, quy hoạch xây dựng, quy hoạch tỉnh, bảo đảm có các hệ thống trạm sạc điện công cộng trong các đô thị phục vụ phương tiện giao thông xanh để các địa phương triển khai thực hiện, không làm ảnh hưởng đến hoạt động phương tiện giao thông xanh của người dân, hoàn thành trong tháng 8 năm 2024.</w:t>
      </w:r>
    </w:p>
    <w:p>
      <w:r>
        <w:t>4. Bộ Khoa học và Công nghệ khẩn trương ban hành tiêu chuẩn (hoặc quy chuẩn) về đầu cắm điện, ổ cắm điện và dây sạc điện đối với phương tiện giao thông xanh, hoàn thành trong tháng 8 năm 2024.</w:t>
      </w:r>
    </w:p>
    <w:p>
      <w:r>
        <w:t>5. Các Bộ: Giao thông vận tải, Công Thương, Xây dựng và các Bộ, ngành, địa phương có liên quan rà soát lại các quy hoạch ngành, quy hoạch tỉnh, bổ sung và có chính sách phát triển giao thông xanh, nhất là chính sách đầu tư phát triển hạ tầng giao thông xanh (trong đó có hạ tầng trạm sạc điện và nguồn cung cấp điện), đáp ứng lộ trình chuyển đổi năng lượng xanh, giảm phát thải khí các-bon và khí mê-tan của ngành giao thông vận tải.</w:t>
      </w:r>
    </w:p>
    <w:p>
      <w:r>
        <w:t>Văn phòng Chính phủ thông báo để các Bộ, cơ quan biết, thực hiện./.</w:t>
      </w:r>
    </w:p>
    <w:p>
      <w:r>
        <w:t>Nơi nhận:</w:t>
      </w:r>
    </w:p>
    <w:p>
      <w:r>
        <w:t>- Thủ tướng, PTTg Trần Hồng Hà (để b/c);</w:t>
      </w:r>
    </w:p>
    <w:p>
      <w:r>
        <w:t>- Các Bộ: CA, TP, GTVT, KHĐT, TC, CT, XD, KHCN, TNMT;</w:t>
      </w:r>
    </w:p>
    <w:p>
      <w:r>
        <w:t>- UBND các thành phố trực thuộc trung ương;</w:t>
      </w:r>
    </w:p>
    <w:p>
      <w:r>
        <w:t>- VPCP: BTCN, các PCN, Trợ lý TTg, TGĐ Cổng TTĐT, các Vụ: TH, PL, NN, KTTH;</w:t>
      </w:r>
    </w:p>
    <w:p>
      <w:r>
        <w:t>- Lưu: VT, CN. pvc</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