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365/TB-VPCP năm 2025 kết luận của Phó Thủ tướng Chính phủ Nguyễn Chí Dũng tại cuộc họp rà soát nội dung, công tác chuẩn bị cho Phiên họp lần thứ ba của Ban Chỉ đạo của Chính phủ về phát triển khoa học, công nghệ, đổi mới sáng tạo, chuyển đổi số và Đề án 06 - Sơ kết công tác 6 tháng đầu năm, triển khai nhiệm vụ 6 tháng cuối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365/TB-VPCP</w:t>
      </w:r>
    </w:p>
    <w:p>
      <w:r>
        <w:t>Hà Nội, ngày 16 tháng 7 năm 2025</w:t>
      </w:r>
    </w:p>
    <w:p>
      <w:r>
        <w:t>THÔNG BÁO</w:t>
      </w:r>
    </w:p>
    <w:p>
      <w:r>
        <w:t>KẾT LUẬN CỦA PHÓ THỦ TƯỚNG CHÍNH PHỦ NGUYỄN CHÍ DŨNG TẠI CUỘC HỌP RÀ SOÁT NỘI DUNG, CÔNG TÁC CHUẨN BỊ CHO PHIÊN HỌP LẦN THỨ BA CỦA BAN CHỈ ĐẠO CỦA CHÍNH PHỦ VỀ PHÁT TRIỂN KHOA HỌC, CÔNG NGHỆ, ĐỔI MỚI SÁNG TẠO, CHUYỂN ĐỔI SỐ VÀ ĐỀ ÁN 06 - SƠ KẾT CÔNG TÁC 6 THÁNG ĐẦU NĂM, TRIỂN KHAI NHIỆM VỤ 6 THÁNG CUỐI NĂM 2025</w:t>
      </w:r>
    </w:p>
    <w:p>
      <w:r>
        <w:t>Ngày 15 tháng 7 năm 2025, tại trụ sở Chính phủ, Phó Thủ tướng Chính phủ Nguyễn Chí Dũng đã chủ trì buổi làm việc với Bộ Khoa học và Công nghệ, Bộ Công an, Bộ Nội vụ, Văn phòng Chính phủ, Đài Truyền hình Việt Nam (VTV) về rà soát các nội dung, công tác chuẩn bị cho Phiên họp lần thứ ba của Ban Chỉ đạo của Chính phủ về phát triển khoa học, công nghệ, đổi mới sáng tạo, chuyển đổi số và Đề án 06 - Sơ kết công tác 6 tháng đầu năm, triển khai nhiệm vụ 6 tháng cuối năm 2025.</w:t>
      </w:r>
    </w:p>
    <w:p>
      <w:r>
        <w:t>Sau khi nghe báo cáo của Bộ Khoa học và Công nghệ và ý kiến của các bộ, cơ quan, đại biểu dự họp, Phó Thủ tướng Chính phủ Nguyễn Chí Dũng có ý kiến chỉ đạo như sau:</w:t>
      </w:r>
    </w:p>
    <w:p>
      <w:r>
        <w:t>1. Về đánh giá kết quả 6 tháng đầu năm 2025</w:t>
      </w:r>
    </w:p>
    <w:p>
      <w:r>
        <w:t>Kết quả triển khai nhiệm vụ trong 6 tháng đầu năm 2025 cho thấy các bộ, ngành, địa phương đã có nhiều cố gắng, nỗ lực, chủ động triển khai thực hiện Nghị quyết số 57-NQ/TW ngày 22 tháng 12 năm 2024 của Bộ Chính trị, Kế hoạch số 02-KH/BCĐTW ngày 19 tháng 6 năm 2025 của Ban Chỉ đạo Trung ương và các chỉ đạo của Chính phủ, Thủ tướng Chính phủ, Ban Chỉ đạo của Chính phủ; tuy nhiên, tiến độ, chất lượng thực hiện giữa các cơ quan chưa đồng đều, vẫn còn 33 nhiệm vụ quá hạn, chậm tiến độ  (Phụ lục gửi kèm theo) , trong đó có những nhiệm vụ trọng tâm, có tính chất liên ngành, ảnh hưởng đến tiến độ triển khai chung.</w:t>
      </w:r>
    </w:p>
    <w:p>
      <w:r>
        <w:t>2. Về quan điểm, yêu cầu triển khai nhiệm vụ 6 tháng cuối năm 2025</w:t>
      </w:r>
    </w:p>
    <w:p>
      <w:r>
        <w:t>(1) Bộ Khoa học và Công nghệ tiếp tục phát huy vai trò là cơ quan thường trực của Ban Chỉ đạo của Chính phủ; Tổ trưởng các Tổ công tác nêu cao tinh thần trách nhiệm, tập trung đôn đốc tổ chức triển khai và hoàn thành các nhiệm vụ.</w:t>
      </w:r>
    </w:p>
    <w:p>
      <w:r>
        <w:t>(2) Yêu cầu các bộ, cơ quan, địa phương tập trung triển khai thực hiện các nhiệm vụ được giao; phân công nhiệm vụ cụ thể gắn với trách nhiệm cá nhân, tập thể, đặc biệt là đề cao vai trò của người đứng đầu; tăng cường kiểm tra, giám sát, đôn đốc thực hiện, kịp thời phát hiện và tháo gỡ khó khăn, vướng mắc phát sinh; chủ động phối hợp chặt chẽ giữa các bộ, ngành, địa phương, doanh nghiệp và cơ quan liên quan trong quá trình tổ chức thực hiện.</w:t>
      </w:r>
    </w:p>
    <w:p>
      <w:r>
        <w:t>(3) Bộ Khoa học và Công nghệ, Bộ Công an, Bộ Nội vụ và các bộ, cơ quan địa phương liên quan tập trung triển khai quyết liệt, hiệu quả, huy động nguồn lực để bảo đảm triển khai hiệu quả, thực chất các nhiệm vụ, giải pháp cấp bách theo đúng tiến độ đề ra; rà soát kỹ, tổng hợp, đánh giá tình hình thực hiện, những khó khăn, vướng mắc, nguyên nhân và nhiệm vụ, giải pháp trong 6 tháng cuối năm 2025 để đạt được mục tiêu đề ra, báo cáo tại Phiên họp lần thứ ba của Ban Chỉ đạo của Chính phủ (ngày 20 tháng 7 năm 2025).</w:t>
      </w:r>
    </w:p>
    <w:p>
      <w:r>
        <w:t>3. Một số nhiệm vụ trọng tâm 6 tháng cuối năm 2025</w:t>
      </w:r>
    </w:p>
    <w:p>
      <w:r>
        <w:t>Yêu cầu các bộ, ngành, địa phương có liên quan nghiêm túc rà soát, khẩn trương hoàn thành dứt điểm các nhiệm vụ trọng tâm đang chậm tiến độ, quá hạn, cụ thể:</w:t>
      </w:r>
    </w:p>
    <w:p>
      <w:r>
        <w:t>(1) Trước ngày 31 tháng 7 năm 2025, yêu cầu:</w:t>
      </w:r>
    </w:p>
    <w:p>
      <w:r>
        <w:t>a) Các bộ, ngành, địa phương bảo đảm mục tiêu tỷ lệ hồ sơ dịch vụ công trực tuyến toàn trình theo yêu cầu của Chính phủ, Thủ tướng Chính phủ và tiến độ tại Kế hoạch số 02-KH/BCĐTW ngày 19 tháng 6 năm 2025 của Ban Chỉ đạo Trung ương.</w:t>
      </w:r>
    </w:p>
    <w:p>
      <w:r>
        <w:t>b) Ủy ban nhân dân các tỉnh, thành phố: Cao Bằng, Quảng Trị, Tuyên Quang, Đồng Tháp hoàn thành việc xây dựng, cập nhật, điều chỉnh Kế hoạch hành động triển khai Chương trình hành động của Chính phủ thực hiện Nghị quyết số 57-NQ/TW.</w:t>
      </w:r>
    </w:p>
    <w:p>
      <w:r>
        <w:t>c) Bộ Khoa học và Công nghệ hoàn thành Chương trình quốc gia phát triển công nghệ và công nghiệp chiến lược, bao gồm Đề án phát triển hệ thống các trung tâm nghiên cứu, thử nghiệm, các phòng thí nghiệm trọng điểm quốc gia, tập trung cho công nghệ chiến lược.</w:t>
      </w:r>
    </w:p>
    <w:p>
      <w:r>
        <w:t>d) Các bộ: Y tế, Văn hóa, Thể thao và Du lịch, Nông nghiệp và Môi trường, Tài chính hoàn thành việc xây dựng, ban hành chương trình đẩy mạnh sản xuất thông minh, chuyển đổi số trong các lĩnh vực trọng điểm như nông nghiệp, công nghiệp, thương mại, tài chính, giáo dục, y tế, giao thông, xây dựng, logistics, du lịch.</w:t>
      </w:r>
    </w:p>
    <w:p>
      <w:r>
        <w:t>đ) Bộ Tài chính nghiên cứu, khẩn trương hỗ trợ hoàn tất các thủ tục chấp thuận chủ trương đầu tư, thành lập doanh nghiệp và cấp phép triển khai dịch vụ viễn thông vệ tinh quỹ đạo thấp (SpaceX); báo cáo Thủ tướng Chính phủ tiến độ thực hiện trong tháng 7 năm 2025.</w:t>
      </w:r>
    </w:p>
    <w:p>
      <w:r>
        <w:t>e) Các bộ, cơ quan: Công Thương, Nông nghiệp và Môi trường, Y tế, Dân tộc và Tôn giáo, Thanh tra Chính phủ hoàn thành nhiệm vụ rà soát các quy định pháp luật để tháo gỡ kịp thời các điểm nghẽn phục vụ phát triển khoa học, công nghệ, đổi mới sáng tạo và chuyển đổi số.</w:t>
      </w:r>
    </w:p>
    <w:p>
      <w:r>
        <w:t>g) Bộ Nông nghiệp và Môi trường hoàn thành nhiệm vụ nghiên cứu xu thế chung, kinh nghiệm của một số quốc gia về đất hiếm để nhận định đánh giá cụ thể và định hướng phát triển của Việt Nam; đánh giá trữ lượng, tiềm năng đất hiếm và có kế hoạch bảo đảm khai thác, sử dụng hiệu quả phục vụ phát triển kinh tế, xã hội; Quản lý chặt chẽ, khai thác, sử dụng có hiệu quả các nguồn tài nguyên khoáng sản của đất nước, nhất là đất hiếm để phát triển khoa học, công nghệ, đổi mới sáng tạo.</w:t>
      </w:r>
    </w:p>
    <w:p>
      <w:r>
        <w:t>h) Bộ Giáo dục và Đào tạo hoàn thành Đề án chuyển các cơ sở giáo dục đại học đào tạo đa ngành, đa lĩnh vực về Bộ Giáo dục và Đào tạo quản lý.</w:t>
      </w:r>
    </w:p>
    <w:p>
      <w:r>
        <w:t>i) Các bộ, cơ quan: Công Thương, Dân tộc và Tôn giáo, Giáo dục và Đào tạo, Ngoại giao, Nội vụ, Tài chính, Văn hóa, Thể thao và Du lịch, Xây dựng, Y tế và Ủy ban nhân dân các tỉnh, thành phố trực thuộc Trung ương: An Giang, Bắc Ninh, Cao Bằng, Đồng Nai, Đồng Tháp, Hà Nội, Hà Tĩnh, Khánh Hòa, Lạng Sơn, Lào Cai, Ninh Bình, Thanh Hóa, Tuyên Quang hoàn thành nhiệm vụ tái cấu trúc quy trình thủ tục hành chính, cung cấp dịch vụ công trực tuyến tập trung trên Cổng Dịch vụ công quốc gia, nâng cấp hệ thống thông tin giải quyết thủ tục hành chính, không duy trì Cổng dịch vụ công cấp bộ theo lộ trình.</w:t>
      </w:r>
    </w:p>
    <w:p>
      <w:r>
        <w:t>k) Các bộ, cơ quan: Tài chính, Y tế, Giáo dục và Đào tạo, Nông nghiệp và Môi trường, Công Thương, Ngoại giao, Văn hóa, Thể thao và Du lịch, Dân tộc và Tôn giáo, Thanh tra Chính phủ, Ngân hàng Nhà nước Việt Nam khẩn trương đăng ký nhu cầu kinh phí triển khai các nền tảng số quốc gia, nền tảng số dùng chung theo Nghị quyết số 193/2025/QH15 ngày 19 tháng 02 năm 2025 của Quốc hội, gửi Bộ Khoa học và Công nghệ để rà soát, tổng hợp.</w:t>
      </w:r>
    </w:p>
    <w:p>
      <w:r>
        <w:t>(2) Trước ngày 31 tháng 8 năm 2025, yêu cầu:</w:t>
      </w:r>
    </w:p>
    <w:p>
      <w:r>
        <w:t>a) Bộ Y tế hoàn thành các nhiệm vụ sau:</w:t>
      </w:r>
    </w:p>
    <w:p>
      <w:r>
        <w:t>- Triển khai giải pháp giám sát các cơ sở khám chữa bệnh liên thông dữ liệu sổ sức khỏe điện tử, giấy chuyển tuyến, giấy hẹn khám lại, kết quả xét nghiệm; cho phép khai thác thông tin trên VNeID trực tiếp từ phần mềm của cơ sở khám chữa bệnh.</w:t>
      </w:r>
    </w:p>
    <w:p>
      <w:r>
        <w:t>- Triển khai giải pháp bệnh án điện tử tập trung bảo đảm 100% cơ sở khám, chữa bệnh tuyến tỉnh và tuyến xã thuộc danh sách hỗ trợ triển khai hồ sơ bệnh án điện tử tập trung được cài đặt phần mềm, tập huấn và hướng dẫn sử dụng đầy đủ; 100% bệnh viện thực hiện ký xác nhận hồ sơ khám, chữa bệnh bằng chữ ký số thông qua ứng dụng VNeID.</w:t>
      </w:r>
    </w:p>
    <w:p>
      <w:r>
        <w:t>- Báo cáo cấp có thẩm quyền phê duyệt chủ trương đầu tư và phương án kỹ thuật xây dựng Hệ thống điều phối dữ liệu ngành y tế phục vụ chuyển đổi số quốc gia giai đoạn 2025 - 2030.</w:t>
      </w:r>
    </w:p>
    <w:p>
      <w:r>
        <w:t>b) Bộ Y tế, Bộ Dân tộc và Tôn giáo, Ủy ban nhân dân các tỉnh: Bắc Ninh, Hà Tĩnh, Thanh Hóa hoàn thành nâng cấp, hoàn thiện hạ tầng công nghệ thông tin; kết nối Hệ thống giải quyết thủ tục hành chính cấp bộ, cấp tỉnh với Cơ sở dữ liệu quốc gia về dân cư phục vụ giải quyết thủ tục hành chính, dịch vụ công.</w:t>
      </w:r>
    </w:p>
    <w:p>
      <w:r>
        <w:t>c) Bộ Khoa học và Công nghệ hoàn thành nhiệm vụ nghiên cứu, phát triển hệ thống trung tâm nghiên cứu, thử nghiệm, phòng thí nghiệm trọng điểm quốc gia tập trung cho công nghệ chiến lược và có cơ chế, chính sách hỗ trợ, khuyến khích các cá nhân, tổ chức triển khai hoạt động này.</w:t>
      </w:r>
    </w:p>
    <w:p>
      <w:r>
        <w:t>(3) Trước ngày 31 tháng 10 năm 2025, yêu cầu:</w:t>
      </w:r>
    </w:p>
    <w:p>
      <w:r>
        <w:t>a) Bộ Tài chính báo cáo Chính phủ để trình Quốc hội thông qua Luật sửa đổi, bổ sung Luật Quản lý thuế tại Kỳ họp thứ 10, Quốc hội Khóa XV.</w:t>
      </w:r>
    </w:p>
    <w:p>
      <w:r>
        <w:t>b) Bộ Khoa học và Công nghệ hoàn thành nhiệm vụ tháo gỡ rào cản về cơ chế, chính sách, hạ tầng, nhân lực chất lượng cao cho phát triển khu công nghệ cao tại Hà Nội và Thành phố Hồ Chí Minh.</w:t>
      </w:r>
    </w:p>
    <w:p>
      <w:r>
        <w:t>(4) Về việc triển khai các cơ sở dữ liệu quốc gia, cơ sở dữ liệu chuyên ngành</w:t>
      </w:r>
    </w:p>
    <w:p>
      <w:r>
        <w:t>a) Các bộ, ngành, cơ quan phối hợp với Bộ Công an rà soát toàn diện, đánh giá hiện trạng 11 Cơ sở dữ liệu tại Kế hoạch số 02-KH/BCĐTW của Ban Chỉ đạo Trung ương, 116 cơ sở dữ liệu tại Nghị quyết số 71/NQ-CP của Chính phủ, bảo đảm hoàn thành theo đúng tiến độ, chất lượng theo nguyên tắc “  đúng, đủ, sạch, sống, thống nhất, dùng chung”.</w:t>
      </w:r>
    </w:p>
    <w:p>
      <w:r>
        <w:t>b) Bộ Công an chủ trì, phối hợp với các bộ, ngành, cơ quan liên quan thống nhất nội dung Kế hoạch triển khai xây dựng các Cơ sở dữ liệu quốc gia, cơ sở dữ liệu chuyên ngành, bảo đảm Kế hoạch được ban hành trước ngày 18 tháng 7 năm 2025.</w:t>
      </w:r>
    </w:p>
    <w:p>
      <w:r>
        <w:t>c) Bộ Tài chính hướng dẫn các bộ, ngành, địa phương, doanh nghiệp tổ chức thực hiện các quy định tại Nghị định số 180/2025/NĐ-CP ngày 01 tháng 7 năm 2025 trong quá trình xây dựng các cơ sở dữ liệu quốc gia, cơ sở dữ liệu chuyên ngành.</w:t>
      </w:r>
    </w:p>
    <w:p>
      <w:r>
        <w:t>4. Công tác chuẩn bị phục vụ Phiên họp lần thứ ba của Ban Chỉ đạo của Chính phủ</w:t>
      </w:r>
    </w:p>
    <w:p>
      <w:r>
        <w:t>(1) Các bộ, ngành, địa phương liên quan nghiêm túc khẩn trương tổ chức; thực hiện nhiệm vụ chậm muộn và gửi báo cáo đánh giá tình hình kết quả thực hiện về Bộ Khoa học và Công nghệ (cơ quan thường trực Ban Chỉ đạo của Chính phủ) trong ngày 18 tháng 7 năm 2025 để tổng hợp, báo cáo Thủ tướng Chính phủ trong ngày 19 tháng 7 năm 2025 và trình bày báo cáo tại Phiên họp lần thứ ba của Ban Chỉ đạo của Chính phủ.</w:t>
      </w:r>
    </w:p>
    <w:p>
      <w:r>
        <w:t>(2) Đài Truyền hình Việt Nam chủ trì, phối hợp với Bộ Khoa học và Công nghệ, Bộ Công an, Bộ Nội vụ, Văn phòng Chính phủ hoàn thiện video clip trình chiếu tại phiên họp, bảo đảm đầy đủ các nội dung của các trụ cột: khoa học công nghệ, đổi mới sáng tạo, chuyển đổi số và Đề án 06; thành tựu nổi bật, mô hình tốt, cách làm hiệu quả tại một số bộ, ngành, địa phương; cập nhật các quan điểm, định hướng mới từ Dự thảo Văn kiện Đại hội XIV của Đảng liên quan đến phát triển khoa học, công nghệ, đổi mới sáng tạo và chuyển đổi số.</w:t>
      </w:r>
    </w:p>
    <w:p>
      <w:r>
        <w:t>(3) Văn phòng Chính phủ phối hợp chặt chẽ với Bộ Khoa học và Công nghệ, các bộ, cơ quan liên quan rà soát kỹ, hoàn thiện nội dung chương trình, kịch bản, báo cáo, dự thảo đề cương khai mạc, kết luận của Thủ tướng Chính phủ; đồng thời chuẩn bị chu đáo các công việc lễ tân, hậu cần và các điều kiện cần thiết phục vụ Phiên họp.</w:t>
      </w:r>
    </w:p>
    <w:p>
      <w:r>
        <w:t>5. Văn phòng Chính phủ theo chức năng, nhiệm vụ được giao, thực hiện kiểm tra, đôn đốc các nhiệm vụ nêu trên; phối hợp với Bộ Khoa học và Công nghệ và các cơ quan liên quan kịp thời báo cáo Thủ tướng Chính phủ những vấn đề phát sinh, vượt thẩm quyền.</w:t>
      </w:r>
    </w:p>
    <w:p>
      <w:r>
        <w:t>Văn phòng Chính phủ trân trọng thông báo để các bộ, ngành, địa phương biết, tổ chức thực hiện./.</w:t>
      </w:r>
    </w:p>
    <w:p>
      <w:r>
        <w:t>Nơi nhận:</w:t>
      </w:r>
    </w:p>
    <w:p>
      <w:r>
        <w:t>- TTgCP, các PTTg (để b/c);</w:t>
      </w:r>
    </w:p>
    <w:p>
      <w:r>
        <w:t>- Văn phòng Trung ương Đảng;</w:t>
      </w:r>
    </w:p>
    <w:p>
      <w:r>
        <w:t>- Bộ trưởng, Thủ trưởng cơ quan ngang bộ, cơ quan thuộc Chính phủ;</w:t>
      </w:r>
    </w:p>
    <w:p>
      <w:r>
        <w:t>- Chủ tịch Ủy ban nhân dân các tỉnh, thành phố trực thuộc Trung ương;</w:t>
      </w:r>
    </w:p>
    <w:p>
      <w:r>
        <w:t>- VPCP: BTCN, các PCN, Vụ KGVX, Cổng TTĐTCP;</w:t>
      </w:r>
    </w:p>
    <w:p>
      <w:r>
        <w:t>- Lưu: VT, KSTT (2). 13</w:t>
      </w:r>
    </w:p>
    <w:p>
      <w:r>
        <w:t>KT. BỘ TRƯỞNG, CHỦ NHIỆM</w:t>
      </w:r>
    </w:p>
    <w:p>
      <w:r>
        <w:t>PHÓ CHỦ NHIỆM</w:t>
      </w:r>
    </w:p>
    <w:p>
      <w:r>
        <w:t>Đỗ Ngọc Huỳnh</w:t>
      </w:r>
    </w:p>
    <w:p>
      <w:r>
        <w:t>PHỤ LỤC</w:t>
      </w:r>
    </w:p>
    <w:p>
      <w:r>
        <w:t>DANH MỤC NHIỆM VỤ QUÁ HẠN</w:t>
      </w:r>
    </w:p>
    <w:p>
      <w:r>
        <w:t>(Kèm theo Thông báo số 365/TB-VPCP ngày 16 tháng 7 năm 2025 của Văn phòng Chính phủ)</w:t>
      </w:r>
    </w:p>
    <w:p>
      <w:r>
        <w:t>TT</w:t>
      </w:r>
    </w:p>
    <w:p>
      <w:r>
        <w:t>Nhiệm vụ cụ thể</w:t>
      </w:r>
    </w:p>
    <w:p>
      <w:r>
        <w:t>Văn bản giao nhiệm vụ</w:t>
      </w:r>
    </w:p>
    <w:p>
      <w:r>
        <w:t>Cơ quan chủ trì thực hiện</w:t>
      </w:r>
    </w:p>
    <w:p>
      <w:r>
        <w:t>Thời hạn hoàn thành</w:t>
      </w:r>
    </w:p>
    <w:p>
      <w:r>
        <w:t>Đơn vị chưa hoàn thành</w:t>
      </w:r>
    </w:p>
    <w:p>
      <w:r>
        <w:t>1.</w:t>
      </w:r>
    </w:p>
    <w:p>
      <w:r>
        <w:t>Xây dựng và triển khai các ứng dụng trí tuệ nhân tạo (AI) hỗ trợ phân tích, cảnh báo thiên tai, ứng phó với biến đổi khí hậu và bảo vệ môi trường</w:t>
      </w:r>
    </w:p>
    <w:p>
      <w:r>
        <w:t>Nghị quyết số 71/NQ-CP</w:t>
      </w:r>
    </w:p>
    <w:p>
      <w:r>
        <w:t>Bộ Nông nghiệp và Môi trường</w:t>
      </w:r>
    </w:p>
    <w:p>
      <w:r>
        <w:t>30/6/2025</w:t>
      </w:r>
    </w:p>
    <w:p>
      <w:r>
        <w:t>Bộ Nông nghiệp và Môi trường</w:t>
      </w:r>
    </w:p>
    <w:p>
      <w:r>
        <w:t>2.</w:t>
      </w:r>
    </w:p>
    <w:p>
      <w:r>
        <w:t>Xây dựng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Nghị quyết số 71/NQ-CP</w:t>
      </w:r>
    </w:p>
    <w:p>
      <w:r>
        <w:t>Bộ Y tế</w:t>
      </w:r>
    </w:p>
    <w:p>
      <w:r>
        <w:t>30/4/2025</w:t>
      </w:r>
    </w:p>
    <w:p>
      <w:r>
        <w:t>Bộ Y tế</w:t>
      </w:r>
    </w:p>
    <w:p>
      <w:r>
        <w:t>3.</w:t>
      </w:r>
    </w:p>
    <w:p>
      <w:r>
        <w:t>Tham mưu Chính phủ thành lập Ủy ban dữ liệu quốc gia</w:t>
      </w:r>
    </w:p>
    <w:p>
      <w:r>
        <w:t>Nghị quyết số 71/NQ-CP</w:t>
      </w:r>
    </w:p>
    <w:p>
      <w:r>
        <w:t>Bộ Công an</w:t>
      </w:r>
    </w:p>
    <w:p>
      <w:r>
        <w:t>31/3/2025</w:t>
      </w:r>
    </w:p>
    <w:p>
      <w:r>
        <w:t>Bộ Công an</w:t>
      </w:r>
    </w:p>
    <w:p>
      <w:r>
        <w:t>4.</w:t>
      </w:r>
    </w:p>
    <w:p>
      <w:r>
        <w:t>Nâng cấp, hoàn thiện hạ tầng công nghệ thông tin đáp ứng yêu cầu tại văn bản số 1552/BTTTT-TTH và 708/BTTTT-CATTT; hoàn thành kết nối giữa Hệ thống thông tin giải quyết TTHC cấp bộ, cấp tỉnh với Cơ sở dữ liệu quốc gia về dân cư phục vụ giải quyết thủ tục hành chính, dịch vụ công theo Nghị định số 107/2021 /NĐ-CP của Chính phủ</w:t>
      </w:r>
    </w:p>
    <w:p>
      <w:r>
        <w:t>Nghị quyết số 71/NQ-CP</w:t>
      </w:r>
    </w:p>
    <w:p>
      <w:r>
        <w:t>Các bộ, ngành, địa phương</w:t>
      </w:r>
    </w:p>
    <w:p>
      <w:r>
        <w:t>31/5/2025</w:t>
      </w:r>
    </w:p>
    <w:p>
      <w:r>
        <w:t>Bộ Nông nghiệp và Môi trường, Bộ Tài chính, Bộ Y tế, Bộ Giáo dục và Đào tạo, Bộ Dân tộc và Tôn giáo, Đồng Nai, Hà Tĩnh, Bắc Ninh, Tuyên Quang, Thanh Hóa, Quảng Trị, Ninh Bình</w:t>
      </w:r>
    </w:p>
    <w:p>
      <w:r>
        <w:t>5.</w:t>
      </w:r>
    </w:p>
    <w:p>
      <w:r>
        <w:t>Đề án chuyển các cơ sở giáo dục đại học đào tạo đa ngành, đa lĩnh vực về Bộ Giáo dục và Đào tạo quản lý</w:t>
      </w:r>
    </w:p>
    <w:p>
      <w:r>
        <w:t>Nghị quyết số 71/NQ-CP</w:t>
      </w:r>
    </w:p>
    <w:p>
      <w:r>
        <w:t>Bộ Giáo dục và Đào tạo</w:t>
      </w:r>
    </w:p>
    <w:p>
      <w:r>
        <w:t>30/6/2025</w:t>
      </w:r>
    </w:p>
    <w:p>
      <w:r>
        <w:t>Bộ Giáo dục và Đào tạo</w:t>
      </w:r>
    </w:p>
    <w:p>
      <w:r>
        <w:t>6.</w:t>
      </w:r>
    </w:p>
    <w:p>
      <w:r>
        <w:t>Bộ Khoa học và Công nghệ - Nghiên cứu, phát triển hệ thống các trung tâm nghiên cứu, thử nghiệm, các phòng thí nghiệm trọng điểm quốc gia, tập trung cho công nghệ chiến lược và có cơ chế chính sách hỗ trợ, khuyến khích các cá nhân, tổ chức triển khai hoạt động này</w:t>
      </w:r>
    </w:p>
    <w:p>
      <w:r>
        <w:t>Nghị quyết số 71/NQ-CP</w:t>
      </w:r>
    </w:p>
    <w:p>
      <w:r>
        <w:t>Bộ Khoa học và Công nghệ</w:t>
      </w:r>
    </w:p>
    <w:p>
      <w:r>
        <w:t>30/6/2025</w:t>
      </w:r>
    </w:p>
    <w:p>
      <w:r>
        <w:t>Bộ Khoa học và Công nghệ</w:t>
      </w:r>
    </w:p>
    <w:p>
      <w:r>
        <w:t>7.</w:t>
      </w:r>
    </w:p>
    <w:p>
      <w:r>
        <w:t>Rà soát các quy định pháp luật để tháo gỡ kịp thời các điểm nghẽn phục vụ hoạt động phát triển khoa học, công nghệ, đổi mới sáng tạo và chuyển đổi số</w:t>
      </w:r>
    </w:p>
    <w:p>
      <w:r>
        <w:t>Nghị quyết số 71/NQ-CP</w:t>
      </w:r>
    </w:p>
    <w:p>
      <w:r>
        <w:t>Các bộ, ngành</w:t>
      </w:r>
    </w:p>
    <w:p>
      <w:r>
        <w:t>30/6/2025</w:t>
      </w:r>
    </w:p>
    <w:p>
      <w:r>
        <w:t>Bộ Dân tộc và Tôn giáo, Bộ Giáo dục và Đào tạo, Bộ Ngoại giao, Bộ Y tế</w:t>
      </w:r>
    </w:p>
    <w:p>
      <w:r>
        <w:t>8.</w:t>
      </w:r>
    </w:p>
    <w:p>
      <w:r>
        <w:t>Xây dựng Luật sửa đổi, bổ sung các Luật: (4) Luật Quản lý thuế.</w:t>
      </w:r>
    </w:p>
    <w:p>
      <w:r>
        <w:t>Nghị quyết số 71/NQ-CP</w:t>
      </w:r>
    </w:p>
    <w:p>
      <w:r>
        <w:t>Bộ Tài chính</w:t>
      </w:r>
    </w:p>
    <w:p>
      <w:r>
        <w:t>31/5/2025</w:t>
      </w:r>
    </w:p>
    <w:p>
      <w:r>
        <w:t>Bộ Tài chính</w:t>
      </w:r>
    </w:p>
    <w:p>
      <w:r>
        <w:t>9.</w:t>
      </w:r>
    </w:p>
    <w:p>
      <w:r>
        <w:t>Hoàn thành xây dựng, cập nhật điều chỉnh kế hoạch hành động triển khai Chương trình hành động của Chính phủ</w:t>
      </w:r>
    </w:p>
    <w:p>
      <w:r>
        <w:t>Nghị quyết số 71/NQ-CP</w:t>
      </w:r>
    </w:p>
    <w:p>
      <w:r>
        <w:t>Các bộ, ngành, địa phương</w:t>
      </w:r>
    </w:p>
    <w:p>
      <w:r>
        <w:t>31/3/2025</w:t>
      </w:r>
    </w:p>
    <w:p>
      <w:r>
        <w:t>Bộ Ngoại giao, Cần Thơ, Cao Bằng, Đồng Nai, Đồng Tháp, Quảng Trị, Tuyên Quang, Thanh Hóa</w:t>
      </w:r>
    </w:p>
    <w:p>
      <w:r>
        <w:t>10.</w:t>
      </w:r>
    </w:p>
    <w:p>
      <w:r>
        <w:t>Xây dựng, ban hành chương trình đẩy mạnh sản xuất thông minh, chuyển đổi số trong các lĩnh vực trọng điểm như nông nghiệp, công nghiệp, thương mại, tài chính, giáo dục, y tế, giao thông, xây dựng, logistics, du lịch,...</w:t>
      </w:r>
    </w:p>
    <w:p>
      <w:r>
        <w:t>Nghị quyết số 71/NQ-CP</w:t>
      </w:r>
    </w:p>
    <w:p>
      <w:r>
        <w:t>Các bộ, ngành</w:t>
      </w:r>
    </w:p>
    <w:p>
      <w:r>
        <w:t>30/5/2025</w:t>
      </w:r>
    </w:p>
    <w:p>
      <w:r>
        <w:t>Bộ Dân tộc và Tôn giáo, Bộ Y tế, Bộ Tài chính, Bộ Nông nghiệp và Môi trường, Bộ Ngoại giao, Bộ Văn hóa, Thể thao và Du lịch, Thanh tra Chính phủ.</w:t>
      </w:r>
    </w:p>
    <w:p>
      <w:r>
        <w:t>11.</w:t>
      </w:r>
    </w:p>
    <w:p>
      <w:r>
        <w:t>Bộ Xây dựng, Bộ Nông nghiệp và Môi trường cùng các cơ quan liên quan đẩy nhanh tiến độ tháo gỡ các khó khăn, điểm nghẽn về phát triển đô thị thông minh, khu công nghệ cao theo chỉ đạo của Thường trực Ban Chỉ đạo tại Thông báo số 25-TB/TGV, ngày 24/5/202</w:t>
      </w:r>
    </w:p>
    <w:p>
      <w:r>
        <w:t>Thông báo số 27-TB/TGV ngày 08/06/2025</w:t>
      </w:r>
    </w:p>
    <w:p>
      <w:r>
        <w:t>Bộ Xây dựng, Bộ Nông nghiệp và Môi trường cùng các cơ quan liên quan</w:t>
      </w:r>
    </w:p>
    <w:p>
      <w:r>
        <w:t>15/6/2025</w:t>
      </w:r>
    </w:p>
    <w:p>
      <w:r>
        <w:t>Bộ Xây dựng, Bộ Nông nghiệp và Môi trường</w:t>
      </w:r>
    </w:p>
    <w:p>
      <w:r>
        <w:t>12.</w:t>
      </w:r>
    </w:p>
    <w:p>
      <w:r>
        <w:t>Bộ Nội vụ - Khẩn trương trong tháng 6/2025 trình Chính phủ ban hành: (i) Nghị định quy định về mức hỗ trợ đối với người làm công tác chuyên trách về chuyển đổi số, an toàn, an ninh mạng, bảo đảm mức hỗ trợ đủ hấp dẫn, tạo cơ chế đồng bộ trong việc thu hút, trọng dụng nhân lực cho lĩnh vực này; (ii) Nghị định sửa đổi Nghị định số 152/2020/NĐ-CP ngày 30/12/2020 của Chính phủ bảo đảm các quy định mới phải thực sự đơn giản hóa tối đa, giảm mạnh thời gian thực hiện thủ tục cấp giấy phép lao động cho chuyên gia nước ngoài, giải quyết dứt điểm các vướng mắc hiện nay;</w:t>
      </w:r>
    </w:p>
    <w:p>
      <w:r>
        <w:t>- Trình Chính phủ Nghị định về cơ chế, chính sách đột phá cho phép các cơ quan Đảng, Nhà nước được ký hợp đồng với nhân lực chất lượng cao ngoài biên chế để thực hiện các nhiệm vụ chuyên sâu trong tháng 6/2025</w:t>
      </w:r>
    </w:p>
    <w:p>
      <w:r>
        <w:t>Thông báo số 30-TB/TGV ngày 13/6/2025</w:t>
      </w:r>
    </w:p>
    <w:p>
      <w:r>
        <w:t>Bộ Nội vụ</w:t>
      </w:r>
    </w:p>
    <w:p>
      <w:r>
        <w:t>30/6/2025</w:t>
      </w:r>
    </w:p>
    <w:p>
      <w:r>
        <w:t>[HOÀN THÀNH</w:t>
      </w:r>
    </w:p>
    <w:p>
      <w:r>
        <w:t>- Nghị định số 173/2025/NĐ-CP ngày 30/6/2025 về hợp đồng thực hiện nhiệm vụ của công chức.</w:t>
      </w:r>
    </w:p>
    <w:p>
      <w:r>
        <w:t>- Nghị định số 179/2025/NĐ-CP ngày 01/7/2025 quy định về mức hỗ trợ đối với người làm công tác chuyên trách về chuyển đổi số, an toàn thông tin, an ninh mạng.</w:t>
      </w:r>
    </w:p>
    <w:p>
      <w:r>
        <w:t>Bộ Nội vụ đã Trình Thủ tướng Chính phủ ban hành Quyết định số 899/QĐ-TTg ngày 31/7/2023 Phê duyệt Chiến lược quốc gia về thu hút, trọng dụng nhân tài đến năm 2030, tầm nhìn đến năm 2050 để thực hiện có hiệu quả các chính sách, giải pháp mạnh, đột phá để thu hút và trọng dụng nhân tài cả trong nước và ở nước ngoài.</w:t>
      </w:r>
    </w:p>
    <w:p>
      <w:r>
        <w:t>Hiện nay đối với khu vực công, Bộ Nội vụ đã tham mưu trình Chính phủ xem xét, ban hành Nghị định quy định về mức hỗ trợ đối với người làm công tác chuyên trách về chuyển đổi số, an toàn, an ninh mạng, trong đó đã đề xuất mức hỗ trợ 5 triệu đồng/tháng áp dụng cho người làm công tác chuyển đổi số, an toàn, an ninh mạng trong cơ quan nhà nước; đồng thời theo quy định tại Nghị định số 179/2024/NĐ-CP đã cho phép các bộ, ngành, địa phương chủ động xác định lĩnh vực, ngành nghề và quy định chính sách cụ thể để thu hút, trọng người có tài năng trong phạm vi quản lý.]</w:t>
      </w:r>
    </w:p>
    <w:p>
      <w:r>
        <w:t>[CHƯA HOÀN THÀNH]</w:t>
      </w:r>
    </w:p>
    <w:p>
      <w:r>
        <w:t>Trình Chính phủ Nghị định về cơ chế, chính sách đột phá cho phép các cơ quan Đảng, Nhà nước được ký hợp đồng với nhân lực chất lượng cao ngoài biên chế để thực hiện các nhiệm vụ chuyên sâu</w:t>
      </w:r>
    </w:p>
    <w:p>
      <w:r>
        <w:t>13.</w:t>
      </w:r>
    </w:p>
    <w:p>
      <w:r>
        <w:t>Nghiên cứu xu thế chung, kinh nghiệm của một số quốc gia về đất hiếm để nhận định đánh giá cụ thể và định hướng phát triển của Việt Nam Chỉ đạo Bộ Nông nghiệp và Môi trường sớm hoàn thành việc đánh giá trữ lượng, tiềm năng đất hiếm và có kế hoạch bảo đảm khai thác, sử dụng hiệu quả phục vụ phát triển kinh tế, xã hội</w:t>
      </w:r>
    </w:p>
    <w:p>
      <w:r>
        <w:t>Thông báo số 03-TB/BCĐTW ngày 06/3/2025</w:t>
      </w:r>
    </w:p>
    <w:p>
      <w:r>
        <w:t>Đảng ủy Bộ Nông nghiệp và Môi trường</w:t>
      </w:r>
    </w:p>
    <w:p>
      <w:r>
        <w:t>30/6/2025</w:t>
      </w:r>
    </w:p>
    <w:p>
      <w:r>
        <w:t>Bộ Nông nghiệp và Môi trường</w:t>
      </w:r>
    </w:p>
    <w:p>
      <w:r>
        <w:t>14.</w:t>
      </w:r>
    </w:p>
    <w:p>
      <w:r>
        <w:t>Xây dựng Chương trình Quốc gia phát triển công nghệ và công nghiệp chiến lược bao gồm đề án Phát triển hệ thống các trung tâm nghiên cứu, thử nghiệm, các phòng thí nghiệm trọng điểm Quốc gia, tập trung cho công nghệ chiến lược</w:t>
      </w:r>
    </w:p>
    <w:p>
      <w:r>
        <w:t>Thông báo số 03-TB/BCĐTW ngày 06/3/2025</w:t>
      </w:r>
    </w:p>
    <w:p>
      <w:r>
        <w:t>Đảng ủy Bộ Khoa học và Công nghệ</w:t>
      </w:r>
    </w:p>
    <w:p>
      <w:r>
        <w:t>30/6/2025</w:t>
      </w:r>
    </w:p>
    <w:p>
      <w:r>
        <w:t>Bộ Khoa học và Công nghệ</w:t>
      </w:r>
    </w:p>
    <w:p>
      <w:r>
        <w:t>15.</w:t>
      </w:r>
    </w:p>
    <w:p>
      <w:r>
        <w:t>Nghiên cứu, ban hành theo thẩm quyền hoặc trình cấp có thẩm quyền ban hành giải pháp tăng tỷ lệ nội địa hóa đối với sản phẩm, hàng hóa trong nước thông qua khoa học, công nghệ, đổi mới sáng tạo, chuyển đổi số</w:t>
      </w:r>
    </w:p>
    <w:p>
      <w:r>
        <w:t>Thông báo số 04-TB/BCĐTW ngày 30/5/2025</w:t>
      </w:r>
    </w:p>
    <w:p>
      <w:r>
        <w:t>Bộ Khoa học và Công nghệ</w:t>
      </w:r>
    </w:p>
    <w:p>
      <w:r>
        <w:t>30/6/2025</w:t>
      </w:r>
    </w:p>
    <w:p>
      <w:r>
        <w:t>Bộ Khoa học và Công nghệ</w:t>
      </w:r>
    </w:p>
    <w:p>
      <w:r>
        <w:t>16.</w:t>
      </w:r>
    </w:p>
    <w:p>
      <w:r>
        <w:t>Bảo đảm 100% xã, tỉnh kết nối đường truyền thông suốt; xử lý hồ sơ công việc đến cấp độ tối mật (cơ quan Trung ương, tỉnh ủy, thành ủy), cấp độ mật (cấp xã).</w:t>
      </w:r>
    </w:p>
    <w:p>
      <w:r>
        <w:t>Thông báo số 04-TB/BCĐTW ngày 30/5/2025</w:t>
      </w:r>
    </w:p>
    <w:p>
      <w:r>
        <w:t>Các địa phương</w:t>
      </w:r>
    </w:p>
    <w:p>
      <w:r>
        <w:t>30/6/2025</w:t>
      </w:r>
    </w:p>
    <w:p>
      <w:r>
        <w:t>Ninh Bình, Lào Cai, Lạng Sơn, Lâm Đồng, Khánh Hòa, Hà Nội, Đồng Tháp, Bắc Ninh, An Giang, Tuyên Quang, Vĩnh Long</w:t>
      </w:r>
    </w:p>
    <w:p>
      <w:r>
        <w:t>17.</w:t>
      </w:r>
    </w:p>
    <w:p>
      <w:r>
        <w:t>Trên cơ sở hướng dẫn của Bộ Khoa học và Công nghệ, bảo đảm hạ tầng, phần mềm, ứng dụng dùng chung, hoàn thành trước ngày 15/6/2025 để chính thức triển khai thống nhất tới cấp xã từ ngày 01/7/2025; thực hiện không duy trì Cổng Dịch vụ công của địa phương từ ngày 01/7/2025.</w:t>
      </w:r>
    </w:p>
    <w:p>
      <w:r>
        <w:t>Thông báo số 19-TB/TGV ngày 09/5/2025</w:t>
      </w:r>
    </w:p>
    <w:p>
      <w:r>
        <w:t>Các bộ, ngành</w:t>
      </w:r>
    </w:p>
    <w:p>
      <w:r>
        <w:t>15/6/2025</w:t>
      </w:r>
    </w:p>
    <w:p>
      <w:r>
        <w:t>Bộ Ngoại giao, Bộ Y tế, Bộ Xây dựng, Bộ Văn hóa Thể thao và Du lịch, Bộ Tài chính, Bộ Công Thương, Bộ Nội vụ, Bộ Dân tộc và Tôn giáo, Bộ Giáo dục và Đào tạo</w:t>
      </w:r>
    </w:p>
    <w:p>
      <w:r>
        <w:t>18.</w:t>
      </w:r>
    </w:p>
    <w:p>
      <w:r>
        <w:t>Chủ động rà soát, xác định cụ thể các khó khăn, vướng mắc của các Khu Công nghệ cao theo lĩnh vực quản lý nhà nước được phân công; báo cáo Thường trực Ban Chỉ đạo Trung ương giải pháp, tiến độ xử lý và thời hạn hoàn thành từng nội dung cụ thể. Báo cáo kết quả thực hiện gửi Cơ quan Thường trực Ban Chỉ đạo trước ngày 28/5/2025</w:t>
      </w:r>
    </w:p>
    <w:p>
      <w:r>
        <w:t>Thông báo số 25-TB/TGV ngày 24/5/2025</w:t>
      </w:r>
    </w:p>
    <w:p>
      <w:r>
        <w:t>Các Bộ: Khoa học và Công nghệ, Tài chính, Xây dựng, Nội vụ, Nông nghiệp và Môi trường</w:t>
      </w:r>
    </w:p>
    <w:p>
      <w:r>
        <w:t>28/5/2025</w:t>
      </w:r>
    </w:p>
    <w:p>
      <w:r>
        <w:t>Bộ Nông nghiệp và Môi trường, Bộ Khoa học và Công nghệ, Bộ Tài chính, Bộ Xây dựng, Bộ Nội vụ</w:t>
      </w:r>
    </w:p>
    <w:p>
      <w:r>
        <w:t>19.</w:t>
      </w:r>
    </w:p>
    <w:p>
      <w:r>
        <w:t>Khẩn trương rà soát, có ý kiến về cơ sở pháp lý công nhận Khu Nông nghiệp công nghệ cao Thành phố Hồ Chí Minh theo quy định của Luật Công nghệ cao, Nghị định số 10/2024/NĐ-CP ngày 01/02/2024 của Chính phủ và các văn bản liên quan. Báo cáo kết quả thực hiện, gửi Cơ quan Thường trực Ban Chỉ đạo trước ngày 28/5/2025</w:t>
      </w:r>
    </w:p>
    <w:p>
      <w:r>
        <w:t>Thông báo số 25-TB/TGV ngày 24/5/2025</w:t>
      </w:r>
    </w:p>
    <w:p>
      <w:r>
        <w:t>Bộ Nông nghiệp và Môi trường</w:t>
      </w:r>
    </w:p>
    <w:p>
      <w:r>
        <w:t>28/5/2025</w:t>
      </w:r>
    </w:p>
    <w:p>
      <w:r>
        <w:t>Bộ Nông nghiệp và Môi trường</w:t>
      </w:r>
    </w:p>
    <w:p>
      <w:r>
        <w:t>20.</w:t>
      </w:r>
    </w:p>
    <w:p>
      <w:r>
        <w:t>Bộ Khoa học và Công nghệ chủ trì, phối hợp với Bộ Tài chính, Thường trực Tổ Giúp việc rà soát việc đăng ký vốn để triển khai các nhiệm vụ khoa học, công nghệ, đổi mới sáng tạo và chuyển đổi số. Báo cáo Thường trực Ban Chỉ đạo trước ngày 25/6/2025</w:t>
      </w:r>
    </w:p>
    <w:p>
      <w:r>
        <w:t>Thông báo số 31-TB/TGV ngày 18/06/2025</w:t>
      </w:r>
    </w:p>
    <w:p>
      <w:r>
        <w:t>Bộ Khoa học và Công nghệ</w:t>
      </w:r>
    </w:p>
    <w:p>
      <w:r>
        <w:t>25/6/2025</w:t>
      </w:r>
    </w:p>
    <w:p>
      <w:r>
        <w:t>Bộ Khoa học và Công nghệ</w:t>
      </w:r>
    </w:p>
    <w:p>
      <w:r>
        <w:t>21.</w:t>
      </w:r>
    </w:p>
    <w:p>
      <w:r>
        <w:t>Xây dựng, ban hành hoặc cập nhật kế hoạch hành động thực hiện Nghị quyết số 57-NQ/TW của Bộ Chính trị</w:t>
      </w:r>
    </w:p>
    <w:p>
      <w:r>
        <w:t>Thông báo số 14-TB/TGV ngày 21/4/2025</w:t>
      </w:r>
    </w:p>
    <w:p>
      <w:r>
        <w:t>Các bộ, ngành, địa phương</w:t>
      </w:r>
    </w:p>
    <w:p>
      <w:r>
        <w:t>15/5/2025</w:t>
      </w:r>
    </w:p>
    <w:p>
      <w:r>
        <w:t>Bộ Dân tộc và Tôn giáo, Bộ Ngoại giao, Bộ Y tế, Đồng Tháp, Tuyên Quang</w:t>
      </w:r>
    </w:p>
    <w:p>
      <w:r>
        <w:t>22.</w:t>
      </w:r>
    </w:p>
    <w:p>
      <w:r>
        <w:t>Chủ trì, phối hợp với Văn phòng Chính phủ, Bộ Công an tái cấu trúc quy trình thủ tục hành chính thuộc phạm vi quản lý thuộc thẩm quyền giải quyết của các cấp chính quyền trên địa bàn tỉnh, cung cấp dịch vụ công trực tuyến tập trung trên Cổng dịch vụ công quốc gia; nâng cấp, phát triển Hệ thống thông tin giải quyết thủ tục hành chính cấp bộ đáp ứng yêu cầu số hóa, thực hiện thủ tục hành chính không phụ thuộc vào địa giới hành chính và triển khai Cổng Dịch công quốc gia là điểm “một cửa số“ tập trung, duy nhất của quốc gia; thực hiện theo lộ trình không duy trì Cổng Dịch vụ công cấp bộ</w:t>
      </w:r>
    </w:p>
    <w:p>
      <w:r>
        <w:t>Thông báo số 14-TB/TGV ngày 21/4/2025</w:t>
      </w:r>
    </w:p>
    <w:p>
      <w:r>
        <w:t>Các bộ, ngành, địa phương</w:t>
      </w:r>
    </w:p>
    <w:p>
      <w:r>
        <w:t>30/6/2025</w:t>
      </w:r>
    </w:p>
    <w:p>
      <w:r>
        <w:t>Bộ Công Thương, Bộ Dân tộc và Tôn giáo, Bộ Giáo dục và Đào tạo, Bộ Ngoại giao, Bộ Nội vụ, Bộ Tài chính, Bộ Văn hóa Thể thao và Du lịch, Bộ Xây dựng, Bộ Y tế, An Giang, Bắc Ninh, Cao Bằng, Đồng Nai, Đồng Tháp, Hà Nội, Hà Tĩnh, Khánh Hòa, Lạng Sơn, Lào Cai, Ninh Bình, Thanh Hóa, Tuyên Quang</w:t>
      </w:r>
    </w:p>
    <w:p>
      <w:r>
        <w:t>23.</w:t>
      </w:r>
    </w:p>
    <w:p>
      <w:r>
        <w:t>Đăng ký, công bố, công khai và cung cấp tối đa các dịch vụ công trực tuyến toàn trình trên Cổng Dịch vụ công quốc gia để người dân, doanh nghiệp khai thác, sử dụng (gửi Cơ quan Thường trực Ban Chỉ đạo Trung ương để theo dõi, báo cáo Ban Chỉ đạo)</w:t>
      </w:r>
    </w:p>
    <w:p>
      <w:r>
        <w:t>Thông báo số 14-TB/TGV ngày 21/4/2025</w:t>
      </w:r>
    </w:p>
    <w:p>
      <w:r>
        <w:t>Các bộ, ngành, địa phương</w:t>
      </w:r>
    </w:p>
    <w:p>
      <w:r>
        <w:t>30/4/2025</w:t>
      </w:r>
    </w:p>
    <w:p>
      <w:r>
        <w:t>Bộ Văn hóa Thể thao và Du lịch, Bộ Tài chính, Bộ Y tế, Bộ Ngoại giao, Bộ Giáo dục và Đào tạo, Bộ Dân tộc và Tôn giáo, Bộ Công Thương, Hà Nội, Lạng Sơn, Lào Cai, Ninh Bình, Tuyên Quang, Bắc Ninh, An Giang, Cao Bằng, Đồng Nai</w:t>
      </w:r>
    </w:p>
    <w:p>
      <w:r>
        <w:t>24.</w:t>
      </w:r>
    </w:p>
    <w:p>
      <w:r>
        <w:t>Rà soát, hoàn thiện quy trình thủ tục hành chính đáp ứng điều kiện thực hiện dịch vụ công trực tuyến toàn trình</w:t>
      </w:r>
    </w:p>
    <w:p>
      <w:r>
        <w:t>Thông báo số 14-TB/TGV ngày 21/4/2025</w:t>
      </w:r>
    </w:p>
    <w:p>
      <w:r>
        <w:t>Các bộ, ngành, địa phương</w:t>
      </w:r>
    </w:p>
    <w:p>
      <w:r>
        <w:t>30/6/2025</w:t>
      </w:r>
    </w:p>
    <w:p>
      <w:r>
        <w:t>Bộ Dân tộc và Tôn giáo, Bộ Giáo dục và Đào tạo, Bộ Ngoại giao, Bộ Nội vụ, Bộ Tài chính, Bộ Văn hóa Thể thao và Du lịch, Bộ Xây dựng, Bộ Y tế, Đồng Nai, Đồng Tháp, Hà Nội, Khánh Hòa, Lạng Sơn, Lào Cai, Ninh Bình, Tuyên Quang, An Giang, Bắc Ninh, Cần Thơ, Cao Bằng, Đắk Lắk</w:t>
      </w:r>
    </w:p>
    <w:p>
      <w:r>
        <w:t>25.</w:t>
      </w:r>
    </w:p>
    <w:p>
      <w:r>
        <w:t>Bộ, ngành, địa phương công bố danh mục thủ tục hành chính đủ điều kiện thực hiện dịch vụ công trực tuyến toàn trình và không yêu cầu người dân, doanh nghiệp đến cơ quan công quyền làm thủ tục trực tiếp để nâng cao tính thuận tiện, tiết kiệm chi phí đi lại; số hóa, tái cấu trúc quy trình, cắt giảm, đơn giản hóa thủ tục hành chính trên cơ sở tái sử dụng thông tin, dữ liệu, giấy tờ đã số hóa tích hợp trên VNeID, cơ sở dữ liệu quốc gia, cơ sở dữ liệu chuyên ngành, kho dữ liệu của cá nhân, tổ chức</w:t>
      </w:r>
    </w:p>
    <w:p>
      <w:r>
        <w:t>Thông báo số 15-TB/TGV ngày 28/4/2025</w:t>
      </w:r>
    </w:p>
    <w:p>
      <w:r>
        <w:t>Đảng ủy các bộ, ngành, địa phương</w:t>
      </w:r>
    </w:p>
    <w:p>
      <w:r>
        <w:t>30/6/2025</w:t>
      </w:r>
    </w:p>
    <w:p>
      <w:r>
        <w:t>Bộ Văn hóa, Thể thao và Du lịch, Bộ Tài chính, Bộ Nội vụ, Bộ Giáo dục và Đào tạo, Bộ Dân tộc và Tôn giáo, Bộ Công Thương, Bộ Y tế, Tuyên Quang, Ninh Bình, Lào Cai, Lạng Sơn, Khánh Hòa, Hà Tĩnh, Hà Nội, Đồng Tháp, Đồng Nai, Đắk Lắk, Cao Bằng, Bắc Ninh, An Giang</w:t>
      </w:r>
    </w:p>
    <w:p>
      <w:r>
        <w:t>26.</w:t>
      </w:r>
    </w:p>
    <w:p>
      <w:r>
        <w:t>Rà soát toàn bộ các nhiệm vụ được giao, nhất là các nhiệm vụ đang bị chậm, muộn; xác định các khó khăn, vướng mắc để tìm giải pháp hoặc đề xuất biện pháp tháo gỡ; lập kế hoạch, xác định rõ mốc thời gian hoàn thành đối với từng nhiệm vụ, bảo đảm kiểm soát tiến độ thực hiện. Báo cáo kết quả thực hiện, gửi Cơ quan Thường trực Ban Chỉ đạo trước ngày 28/5/2025</w:t>
      </w:r>
    </w:p>
    <w:p>
      <w:r>
        <w:t>Thông báo số 25-TB/TGV ngày 24/5/2025</w:t>
      </w:r>
    </w:p>
    <w:p>
      <w:r>
        <w:t>Các bộ, cơ quan, địa phương</w:t>
      </w:r>
    </w:p>
    <w:p>
      <w:r>
        <w:t>28/5/2025</w:t>
      </w:r>
    </w:p>
    <w:p>
      <w:r>
        <w:t>Bộ Nông nghiệp và Môi trường, Bộ Giáo dục và Đào tạo, Bộ Công Thương, Bộ Y tế, Lai Châu, Hải Phòng, Gia Lai, Cà Mau</w:t>
      </w:r>
    </w:p>
    <w:p>
      <w:r>
        <w:t>27.</w:t>
      </w:r>
    </w:p>
    <w:p>
      <w:r>
        <w:t>Bộ Khoa học và Công nghệ - (1) Chủ trì, phối hợp với Bộ Tài chính xây dựng Nghị định quy định về việc thành lập, tổ chức hoạt động của các quỹ đầu tư mạo hiểm cho khởi nghiệp sáng tạo, ươm tạo công nghệ và chuyển đổi số; Nghị định quy định về đầu tư và cơ chế tài chính cho hoạt động khoa học, công nghệ, đổi mới sáng tạo; (2) Chủ trì, phối hợp với Văn phòng Trung ương Đảng và các cơ quan liên quan xây dựng, ban hành quy định về thu thập, cập nhật, chia sẻ và khai thác dữ liệu của quốc gia về khoa học, công nghệ, đổi mới sáng tạo và chuyển đổi số; trách nhiệm của các bộ, ngành, địa phương, doanh nghiệp, tổ chức, cá nhân có liên quan trong việc cung cấp, cập nhật, chia sẻ thông tin về năng lực, hoạt động đào tạo, nghiên cứu và phát triển, tài chính của doanh nghiệp và các tổ chức khoa học, công nghệ, đảm bảo tính chính xác, kịp thời và đồng bộ. Hoàn thành cùng thời điểm Luật Khoa học, công nghệ và đổi mới sáng tạo có hiệu lực thi hành</w:t>
      </w:r>
    </w:p>
    <w:p>
      <w:r>
        <w:t>Thông báo số 04-TB/BCĐTW ngày 30/5/2025</w:t>
      </w:r>
    </w:p>
    <w:p>
      <w:r>
        <w:t>Bộ Khoa học và Công nghệ</w:t>
      </w:r>
    </w:p>
    <w:p>
      <w:r>
        <w:t>30/6/2025</w:t>
      </w:r>
    </w:p>
    <w:p>
      <w:r>
        <w:t>Bộ Khoa học và Công nghệ</w:t>
      </w:r>
    </w:p>
    <w:p>
      <w:r>
        <w:t>28.</w:t>
      </w:r>
    </w:p>
    <w:p>
      <w:r>
        <w:t>Bộ Tài chính - Bộ Tài chính chủ trì tổng hợp theo đề xuất của Bộ Khoa học và Công nghệ báo cáo cấp có thẩm quyền bố trí nguồn lực cho đầu tư các trung tâm nghiên cứu, phòng thí nghiệm; Bộ Khoa học và Công nghệ, Bộ Giáo dục và đào tạo chịu trách nhiệm rà soát, phê duyệt nhiệm vụ bảo đảm rõ ràng, công khai trong việc doanh nghiệp tham gia đóng góp, đầu tư, đồng thời bảo vệ quyền lợi hợp pháp, chính đáng cho cả Nhà nước, nhà trường, doanh nghiệp trong khai thác kết quả nghiên cứu.</w:t>
      </w:r>
    </w:p>
    <w:p>
      <w:r>
        <w:t>Thông báo số 15-TB/TGV ngày 28/4/2025</w:t>
      </w:r>
    </w:p>
    <w:p>
      <w:r>
        <w:t>Đảng ủy Bộ Tài chính</w:t>
      </w:r>
    </w:p>
    <w:p>
      <w:r>
        <w:t>30/6/2025</w:t>
      </w:r>
    </w:p>
    <w:p>
      <w:r>
        <w:t>Bộ Tài chính</w:t>
      </w:r>
    </w:p>
    <w:p>
      <w:r>
        <w:t>29-</w:t>
      </w:r>
    </w:p>
    <w:p>
      <w:r>
        <w:t>Bộ Ngoại giao - Bộ Ngoại giao chủ trì thực hiện công tác đối ngoại về khoa học, công nghệ và đổi mới sáng tạo và chuyển đổi số, chủ động phối hợp với các cơ quan liên quan đề xuất nội dung tiếp xúc, gặp gỡ các nhà khoa học, chuyên gia người Việt Nam đang định cư ở nước ngoài nhận các chuyến công tác nước ngoài của lãnh đạo Đảng, Nhà nước để tuyên truyền, phổ biến các chủ trương, cơ chế, chính sách thu hút, trọng dụng nhân tài liên quan đến khoa học, công nghệ, đổi mới sáng tạo và chuyển đổi số quốc gia. Báo cáo kết quả thực hiện, gửi Cơ quan Thường trực Ban Chỉ đạo trước ngày 28/5/2025</w:t>
      </w:r>
    </w:p>
    <w:p>
      <w:r>
        <w:t>Thông báo số 25-TB/TGV ngày 24/5/2025</w:t>
      </w:r>
    </w:p>
    <w:p>
      <w:r>
        <w:t>Bộ Ngoại giao</w:t>
      </w:r>
    </w:p>
    <w:p>
      <w:r>
        <w:t>28/5/2025</w:t>
      </w:r>
    </w:p>
    <w:p>
      <w:r>
        <w:t>Bộ Ngoại giao</w:t>
      </w:r>
    </w:p>
    <w:p>
      <w:r>
        <w:t>30.</w:t>
      </w:r>
    </w:p>
    <w:p>
      <w:r>
        <w:t>Chủ động nâng cấp, phát triển Hệ thống thông tin giải quyết thủ tục hành chính cấp bộ, cấp tỉnh đáp ứng yêu cầu số hóa, thực hiện thủ tục hành chính không phụ thuộc địa giới hành chính và mô hình tổ chức chính quyền địa phương 2 cấp; phối hợp với Bộ Công an, Văn phòng Chính phủ tích hợp, cung cấp 100% dịch vụ công trực tuyến trên Cổng Dịch vụ công quốc gia</w:t>
      </w:r>
    </w:p>
    <w:p>
      <w:r>
        <w:t>Thông báo số 27-TB/TGV ngày 08/06/2025</w:t>
      </w:r>
    </w:p>
    <w:p>
      <w:r>
        <w:t>Các bộ, ngành, địa phương</w:t>
      </w:r>
    </w:p>
    <w:p>
      <w:r>
        <w:t>20/6/2025</w:t>
      </w:r>
    </w:p>
    <w:p>
      <w:r>
        <w:t>Bộ Dân tộc và Tôn giáo, Bộ Y tế, Bộ Văn hóa Thể thao và Du lịch, Bộ Tài chính, Bộ Nông nghiệp và Môi trường, Bộ Ngoại giao, Bộ Giáo dục và Đào tạo, Tuyên Quang, Thanh Hóa, Lạng Sơn, Khánh Hòa, Hà Tĩnh, Hà Nội, An Giang, Bắc Ninh, Cao Bằng, Đồng Nai</w:t>
      </w:r>
    </w:p>
    <w:p>
      <w:r>
        <w:t>31.</w:t>
      </w:r>
    </w:p>
    <w:p>
      <w:r>
        <w:t>Bộ Tài chính - Bộ Tài chính nghiên cứu, xây dựng, trình Thủ tướng Chính phủ ban hành bảng danh mục và mã số các đơn vị hành chính Việt Nam phù hợp với phương án sắp xếp tổ chức bộ máy sáp nhập tỉnh, tổ chức chính quyền hai cấp.</w:t>
      </w:r>
    </w:p>
    <w:p>
      <w:r>
        <w:t>Thông báo số 27-TB/TGV ngày 08/6/2025</w:t>
      </w:r>
    </w:p>
    <w:p>
      <w:r>
        <w:t>Bộ Tài chính</w:t>
      </w:r>
    </w:p>
    <w:p>
      <w:r>
        <w:t>1/7/2025</w:t>
      </w:r>
    </w:p>
    <w:p>
      <w:r>
        <w:t>Bộ Tài chính</w:t>
      </w:r>
    </w:p>
    <w:p>
      <w:r>
        <w:t>32.</w:t>
      </w:r>
    </w:p>
    <w:p>
      <w:r>
        <w:t>Bộ Tư pháp, Bộ Nông nghiệp và Môi trường, Ủy ban nhân dân các địa phương khẩn trương phối hợp hoàn thành số hóa dữ liệu hộ tịch, đất đai, tái sử dụng dữ liệu đã số hóa để thực hiện cắt giảm thành phần hồ sơ theo thẩm quyền.</w:t>
      </w:r>
    </w:p>
    <w:p>
      <w:r>
        <w:t>Thông báo số 27-TB/TGV ngày 08/6/2025</w:t>
      </w:r>
    </w:p>
    <w:p>
      <w:r>
        <w:t>Bộ Tư pháp, Bộ Nông nghiệp và Môi trường, Ủy ban nhân dân các địa phương</w:t>
      </w:r>
    </w:p>
    <w:p>
      <w:r>
        <w:t>30/6/2025</w:t>
      </w:r>
    </w:p>
    <w:p>
      <w:r>
        <w:t>Bộ Nông nghiệp và Môi trường, Quảng Ninh, Ninh Bình, Hà Tĩnh, Lạng Sơn, Khánh Hòa, Hưng Yên, Tuyên Quang, An Giang, Bắc Ninh, Cà Mau, Cao Bằng, Đắk Lắk, Đồng Nai, Đồng Tháp, Gia Lai, Hà Nội, Thanh Hóa, Tây Ninh</w:t>
      </w:r>
    </w:p>
    <w:p>
      <w:r>
        <w:t>33.</w:t>
      </w:r>
    </w:p>
    <w:p>
      <w:r>
        <w:t>Rà soát, cập nhật Chiến lược dữ liệu quốc gia</w:t>
      </w:r>
    </w:p>
    <w:p>
      <w:r>
        <w:t>Nghị quyết số 71/NQ-CP</w:t>
      </w:r>
    </w:p>
    <w:p>
      <w:r>
        <w:t>Bộ Công an</w:t>
      </w:r>
    </w:p>
    <w:p>
      <w:r>
        <w:t>30/6/2025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