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364/TB-VPCP năm 2024 về Kết luận của Phó Thủ tướng Chính phủ Trần Lưu Quang, Trưởng Ban Chỉ đạo Trung ương tại Hội nghị trực tuyến của Ban Chỉ đạo Trung ương các Chương trình mục tiêu quốc gia giai đoạn 2021-2025 với các địa phương Vùng Tây Nguyên về tình hình triển khai thực hiện các chương trình mục tiêu quốc gia và Nghị quyết 111/2024/QH15 khó khăn, vướng mắc và giải pháp tháo gỡ, nhiệm vụ trọng tâm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364/TB-VPCP</w:t>
      </w:r>
    </w:p>
    <w:p>
      <w:r>
        <w:t>Hà Nội, ngày 06 tháng 8 năm 2024</w:t>
      </w:r>
    </w:p>
    <w:p>
      <w:r>
        <w:t>THÔNG BÁO</w:t>
      </w:r>
    </w:p>
    <w:p>
      <w:r>
        <w:t>KẾT LUẬN CỦA PHÓ THỦ TƯỚNG CHÍNH PHỦ TRẦN LƯU QUANG, TRƯỞNG BAN CHỈ ĐẠO TRUNG ƯƠNG TẠI HỘI NGHỊ TRỰC TUYẾN CỦA BAN CHỈ ĐẠO TRUNG ƯƠNG CÁC CHƯƠNG TRÌNH MỤC TIÊU QUỐC GIA GIAI ĐOẠN 2021 - 2025 VỚI CÁC ĐỊA PHƯƠNG VÙNG TÂY NGUYÊN VỀ TÌNH HÌNH TRIỂN KHAI THỰC HIỆN CÁC CHƯƠNG TRÌNH MỤC TIÊU QUỐC GIA VÀ NGHỊ QUYẾT SỐ 111/2024/QH15 NGÀY 18 THÁNG 01 NĂM 2024 CỦA QUỐC HỘI KHÓA XV TRONG 7 THÁNG ĐẦU NĂM 2024, KHÓ KHĂN, VƯỚNG MẮC VÀ GIẢI PHÁP THÁO GỠ, NHIỆM VỤ TRỌNG TÂM TRONG THỜI GIAN TỚI</w:t>
      </w:r>
    </w:p>
    <w:p>
      <w:r>
        <w:t>Ngày 02 tháng 8 năm 2024, Phó Thủ tướng Chính phủ Trần Lưu Quang, Trưởng Ban Chỉ đạo Trung ương các Chương trình mục tiêu quốc gia giai đoạn 2021 - 2025 (Ban Chỉ đạo Trung ương) đã chủ trì Hội nghị trực tuyến của Ban Chỉ đạo Trung ương với các địa phương Vùng Tây Nguyên tại điểm cầu Bộ Tài chính và các tỉnh: Đắk Lắk, Gia Lai, Kon Tum, Lâm Đồng, Đắk Nông về tình hình triển khai thực hiện các chương trình mục tiêu quốc gia và Nghị quyết số 111/2024/QH15 ngày 18 tháng 01 năm 2024 của Quốc hội khóa XV trong 7 tháng đầu năm 2024, khó khăn, vướng mắc và giải pháp tháo gỡ, nhiệm vụ trọng tâm trong thời gian tới. Cùng dự Hội nghị tại các điểm cầu có Bộ trưởng Bộ Nông nghiệp và Phát triển nông thôn Lê Minh Hoan, lãnh đạo Hội đồng Dân tộc của Quốc hội; lãnh đạo, đại diện các Bộ, cơ quan: Kế hoạch và Đầu tư, Tài chính, Lao động - Thương binh và Xã hội, Y tế, Công an, Quốc phòng, Ủy ban Dân tộc, Ngân hàng Nhà nước Việt Nam, Văn phòng Chính phủ; Ngân hàng Chính sách xã hội; lãnh đạo, đại diện Ủy ban nhân dân các tỉnh: Đắk Lắk, Gia Lai, Kon Tum, Lâm Đồng, Đắk Nông và một số Vụ, Cục, sở, ban, ngành, đơn vị liên quan.</w:t>
      </w:r>
    </w:p>
    <w:p>
      <w:r>
        <w:t>Sau khi nghe Báo cáo tổng hợp của Bộ Kế hoạch và Đầu tư, ý kiến phát biểu của lãnh đạo Hội đồng Dân tộc của Quốc hội, lãnh đạo, đại diện các Bộ, cơ quan và lãnh đạo, đại diện Ủy ban nhân dân các tỉnh, Phó Thủ tướng Chính phủ Trần Lưu Quang, Trưởng Ban Chỉ đạo Trung ương có ý kiến như sau:</w:t>
      </w:r>
    </w:p>
    <w:p>
      <w:r>
        <w:t>05 tỉnh Vùng Tây Nguyên đã hoàn thành việc kiện toàn Ban Chỉ đạo các chương trình mục tiêu quốc gia cấp tỉnh và ban hành, sửa đổi, bổ sung cơ bản đầy đủ các văn bản, cơ chế, chính sách để quản lý, tổ chức thực hiện các chương trình mục tiêu quốc gia trên địa bàn, đặc biệt là các văn bản để triển khai thực hiện Nghị quyết số 111/2024/QH15 ngày 18 tháng 01 năm 2024 của Quốc hội khóa XV. Các địa phương đã tích cực, chủ động triển khai thực hiện các chỉ tiêu, mục tiêu, nhiệm vụ được giao và chỉ đạo các cấp chính quyền đẩy nhanh tiến độ giải ngân vốn thực hiện các chương trình mục tiêu quốc gia; đến nay 05 tỉnh Vùng Tây Nguyên đã phân bổ 99% kế hoạch vốn đầu tư năm 2024 và 100% dự toán vốn sự nghiệp năm 2024; ước giải ngân 07 tháng đầu năm 2024 đạt khoảng 46% kế hoạch vốn đầu tư, cao hơn 3% so với bình quân chung của cả nước và 9% so với cùng kỳ năm 2023.</w:t>
      </w:r>
    </w:p>
    <w:p>
      <w:r>
        <w:t>Thay mặt Thủ tướng Chính phủ, Phó Thủ tướng Chính phủ, Trưởng Ban Chỉ đạo Trung ương ghi nhận và biểu dương những kết quả tích cực, hành động chủ động, quyết liệt của các Bộ, ngành, cơ quan Trung ương, cấp ủy, chính quyền các cấp và Nhân dân các địa phương Vùng Tây Nguyên trong công tác triển khai thực hiện các Chương trình mục tiêu quốc gia và Nghị quyết số 111/2024/QH15 ngày 18 tháng 01 năm 2024 của Quốc hội khóa XV thời gian qua.</w:t>
      </w:r>
    </w:p>
    <w:p>
      <w:r>
        <w:t>Tuy nhiên, kết quả triển khai thực hiện các chương trình mục tiêu quốc gia của các địa phương vùng Tây Nguyên vẫn còn một số hạn chế, vướng mắc; tỷ lệ giải ngân nguồn vốn sự nghiệp còn rất thấp (khoảng 4,4% kế hoạch); một số cơ chế đặc thù trong triển khai thực hiện các chương trình mục tiêu quốc gia còn vướng mắc về quy trình, thủ tục trong thực tiễn triển khai; năng lực của đội ngũ cán bộ thực thi ở một số nơi còn hạn chế; đâu đó còn tình trạng né tránh, đùn đẩy trách nhiệm trong thực thi công vụ và thực hiện các nội dung đã được phân cấp, phân quyền ...</w:t>
      </w:r>
    </w:p>
    <w:p>
      <w:r>
        <w:t>Trong thời gian từ nay đến cuối năm 2024, Phó Thủ tướng Chính phủ, Trưởng Ban Chỉ đạo Trung ương yêu cầu các Bộ, cơ quan, địa phương quyết liệt triển khai thực hiện các Nghị quyết của Chính phủ, các Chỉ thị, Công điện, ý kiến chỉ đạo của Thủ tướng Chính phủ, Phó Thủ tướng Chính phủ, Trưởng Ban Chỉ đạo Trung ương liên quan đến đẩy nhanh tiến độ tổ chức triển khai thực hiện các chương trình mục tiêu quốc gia và kịp thời hướng dẫn, tháo gỡ khó khăn, vướng mắc của các địa phương; trong đó tập trung thực hiện một số nhiệm vụ sau:</w:t>
      </w:r>
    </w:p>
    <w:p>
      <w:r>
        <w:t>1. Ủy ban nhân dân các tỉnh: Đắk Lắk, Gia Lai, Kon Tum, Lâm Đồng, Đắk Nông chủ động, quyết liệt hơn nữa, nêu cao tinh thần 07 dám “Dám nghĩ, dám nói, dám làm, dám chịu trách nhiệm, dám đổi mới sáng tạo, dám đương đầu với khó khăn, thử thách và dám hành động vì lợi ích chung” của người đứng đầu các cấp chính quyền, sở, ban chuyên môn trong triển khai thực hiện các chương trình mục tiêu quốc gia trên địa bàn theo thẩm quyền đã được phân cấp và chức năng, nhiệm vụ được giao, đặc biệt là trong công tác giải ngân vốn sự nghiệp thực hiện các chương trình mục tiêu quốc gia; tích cực phối hợp, chia sẻ, trao đổi thông tin, học hỏi kinh nghiệm lẫn nhau để nhân rộng các mô hình đã phát huy hiệu quả trong thực tiễn, áp dụng linh hoạt, sáng tạo các quy trình, thủ tục hành chính và các nội dung đã được Trung ương quy định rõ ràng, hướng dẫn cụ thể và các Bộ, ngành, cơ quan Trung ương đã trả lời tại Hội nghị ngày 02 tháng 8 năm 2024 trong tổ chức triển khai thực hiện các chương trình mục tiêu quốc gia; khẩn trương tổng hợp các khó khăn, vướng mắc phát sinh trong thực tiễn triển khai thực hiện các chương trình mục tiêu quốc gia và đề xuất các kiến nghị, giải pháp tháo gỡ cụ thể theo nguyên tắc tập trung giải ngân tối đa các nguồn vốn đã giao, gửi về Văn phòng Chính phủ trước 17 giờ 00 ngày 09 tháng 8 năm 2024.</w:t>
      </w:r>
    </w:p>
    <w:p>
      <w:r>
        <w:t>2. Giao Văn phòng Chính phủ chủ trì, phối hợp với các Bộ, cơ quan liên quan tổng hợp, đề xuất giải pháp cụ thể để xử lý, trả lời kiến nghị của các địa phương nêu trên, báo cáo Phó Thủ tướng Chính phủ, Trưởng Ban Chỉ đạo Trung ương trước ngày 14 tháng 8 năm 2024; theo dõi, đôn đốc việc trả lời kiến nghị của các địa phương và tổng hợp, định kỳ hằng tuần báo cáo Phó Thủ tướng Chính phủ, Trưởng Ban Chỉ đạo Trung ương xem xét, chỉ đạo.</w:t>
      </w:r>
    </w:p>
    <w:p>
      <w:r>
        <w:t>3. Giao Bộ Kế hoạch và Đầu tư chủ trì, phối hợp với các Bộ, cơ quan: Tài chính, Nông nghiệp và Phát triển nông thôn, Lao động - Thương binh và Xã hội, Ủy ban Dân tộc và các Bộ, cơ quan liên quan tiếp tục tổng hợp khó khăn, vướng mắc của các địa phương trong quá trình triển khai thực hiện Nghị quyết số 111/2024/QH15 ngày 18 tháng 01 năm 2024 của Quốc hội khóa XV để đề xuất giải pháp xử lý dứt điểm theo đúng nhiệm vụ được giao tại Nghị quyết số 108/NQ- CP ngày 10 tháng 7 năm 2024; đồng thời dự thảo Bộ quy trình, thủ tục hướng dẫn triển khai thực hiện các cơ chế đặc thù quy định tại các khoản 2, 4, 5, 6, 7 Điều 4 Nghị quyết số 111/2024/QH15 ngày 18 tháng 01 năm 2024 của Quốc hội khóa XV, báo cáo Ban Chỉ đạo Trung ương tại Phiên họp thứ 6 dự kiến tổ chức trong tháng 8 năm 2024.</w:t>
      </w:r>
    </w:p>
    <w:p>
      <w:r>
        <w:t>4. Các Bộ, cơ quan Trung ương được giao làm Chủ dự án thành phần thuộc các chương trình mục tiêu quốc gia theo thẩm quyền, chức năng và nhiệm vụ được giao tiếp tục chủ động theo dõi, nắm bắt các khó khăn, vướng mắc của các địa phương trong quá trình triển khai thực hiện các chương trình mục tiêu quốc gia, có văn bản trả lời, hướng dẫn, diễn giải cụ thể và đồng gửi 63 tỉnh, thành phố trực thuộc Trung ương đê các địa phương tham khảo, triển khai thực hiện; khẩn trương ban hành, sửa đổi, bổ sung các văn bản hướng dẫn theo thẩm quyền hoặc đề xuất báo cáo cấp có thẩm quyền để kịp thời xử lý những khó khăn, vướng mắc, tạo điều kiện hỗ trợ các địa phương đẩy nhanh tiến độ giải ngân vốn theo kế hoạch được giao, bảo đảm đúng quy định và phù hợp tình hình thực tiễn.</w:t>
      </w:r>
    </w:p>
    <w:p>
      <w:r>
        <w:t>Văn phòng Chính phủ thông báo để các Bộ, cơ quan, địa phương liên quan biết, thực hiện./.</w:t>
      </w:r>
    </w:p>
    <w:p>
      <w:r>
        <w:t>Nơi nhận:</w:t>
      </w:r>
    </w:p>
    <w:p>
      <w:r>
        <w:t>- TTgCP, các PTTgCP;</w:t>
      </w:r>
    </w:p>
    <w:p>
      <w:r>
        <w:t>- Các Bộ, cơ quan ngang Bộ;</w:t>
      </w:r>
    </w:p>
    <w:p>
      <w:r>
        <w:t>- Hội đồng Dân tộc của Quốc hội;</w:t>
      </w:r>
    </w:p>
    <w:p>
      <w:r>
        <w:t>- Ủy ban TW MTTQ Việt Nam;</w:t>
      </w:r>
    </w:p>
    <w:p>
      <w:r>
        <w:t>- Cơ quan Trung ương của các đoàn thể;</w:t>
      </w:r>
    </w:p>
    <w:p>
      <w:r>
        <w:t>- Liên minh Hợp tác xã Việt Nam;</w:t>
      </w:r>
    </w:p>
    <w:p>
      <w:r>
        <w:t>- Ngân hàng Chính sách Xã hội;</w:t>
      </w:r>
    </w:p>
    <w:p>
      <w:r>
        <w:t>- HĐND, UBND các tỉnh: Đắk Lắk, Gia Lai, Kon Tum, Lâm Đồng, Đắk Nông;</w:t>
      </w:r>
    </w:p>
    <w:p>
      <w:r>
        <w:t>- Các Thành viên Ban Chỉ đạo Trung ương;</w:t>
      </w:r>
    </w:p>
    <w:p>
      <w:r>
        <w:t>- VPCP: BTCN, các PCN: Cao Huy, Mai Thị Thu Vân, Nguyễn Sỹ Hiệp, Trợ lý TTgCP, Thư ký PTTgCP; các Vụ: TH, KTTH, NN, CN, KGVX; Cổng TTĐTCP;</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