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3614/TB-TCHQ năm 2024 về Kết quả xác định trước mã số đối với Phế liệu khay nhựa PET (poly(etylene terephthalate)) thu được sau quá trình sản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3614/TB-TC H Q</w:t>
      </w:r>
    </w:p>
    <w:p>
      <w:r>
        <w:t>Hà Nội , ngày  25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 g 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 ế   xuất kh  ẩ 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 ể m tra chất lượng, kiểm tra an toàn thực phẩm; Thông tư số 17/2021/TT-BTC ngày 26 tháng 02 năm 2021 sửa đổi, bổ sung một số điều của Thông tư số 14/2015/TT-BTC ngày 30 tháng 01 năm 2015; Thông tư s ố  31/2022/TT-BTC ngày 08/6/2022 của Bộ Tài chính ban hành Danh mục hàng hóa xuất khẩu, nhập khẩu Việt Nam;</w:t>
      </w:r>
    </w:p>
    <w:p>
      <w:r>
        <w:t>Trên cơ sở hồ sơ đề nghị xác định trước mã số, Đơn  đ ề nghị s ố  SEVT-240506-03 ngày 06/05/2024 của Công ty TNHH Samsung Electronics Việt Nam Thái Nguyên, mã số thuế: 4601124536;</w:t>
      </w:r>
    </w:p>
    <w:p>
      <w:r>
        <w:t>Theo đề nghị của Cục trưởng Cục Thuế xuất nhập kh ẩ u,</w:t>
      </w:r>
    </w:p>
    <w:p>
      <w:r>
        <w:t>Tổng cục Hải quan thông báo kết quả xác định trước mã số như sau:</w:t>
      </w:r>
    </w:p>
    <w:p>
      <w:r>
        <w:t>1. Hàng hóa đề nghị xác định trước mã số do tổ chức, cá nhân cung cấp:</w:t>
      </w:r>
    </w:p>
    <w:p>
      <w:r>
        <w:t>Tên thương mại: Phế liệu khay nhựa PET (poly(etylene terephthalate)) thu  đ ược sau quá trình sản xuất</w:t>
      </w:r>
    </w:p>
    <w:p>
      <w:r>
        <w:t>Tên gọi theo cấu tạo, công dụng: Phế liệu khay nhựa PET (poly(etylene terephthalate)) thu  đ ược sau quá trình sản xuất</w:t>
      </w:r>
    </w:p>
    <w:p>
      <w:r>
        <w:t>Ký, mã hiệu, chủng loại: Không có</w:t>
      </w:r>
    </w:p>
    <w:p>
      <w:r>
        <w:t>Nhà sản xuất: Công ty TNHH Samsung Electronics Việt Nam Thái Nguyên</w:t>
      </w:r>
    </w:p>
    <w:p>
      <w:r>
        <w:t>2. Tóm tắt mô tả hàng hóa    đ ược xác định trước mã số:</w:t>
      </w:r>
    </w:p>
    <w:p>
      <w:r>
        <w:t>- Thành phần, cấu tạo, công thức hóa học:</w:t>
      </w:r>
    </w:p>
    <w:p>
      <w:r>
        <w:t>Phế liệu khay được làm chủ yếu từ nhựa PET (Poly (Etyl e n e  Terephthalate)) thu  đ ược sau quá trình sản xuất  đ ã được h ủ y b ằ ng phương pháp  đ ột th ủ ng lỗ trên bề n  mặt khay  đ ể phá vỡ kết cấu, hình dáng và công dụng của khay.</w:t>
      </w:r>
    </w:p>
    <w:p>
      <w:r>
        <w:t>Dưới đây là Bảng Chất liệu của khay:</w:t>
      </w:r>
    </w:p>
    <w:p>
      <w:r>
        <w:t>Thành phần</w:t>
      </w:r>
    </w:p>
    <w:p>
      <w:r>
        <w:t>Số định danh hóa chất (Số CAS)</w:t>
      </w:r>
    </w:p>
    <w:p>
      <w:r>
        <w:t>T ỉ  lệ</w:t>
      </w:r>
    </w:p>
    <w:p>
      <w:r>
        <w:t>Poly (Etylene Terephthalate)</w:t>
      </w:r>
    </w:p>
    <w:p>
      <w:r>
        <w:t>25038-59-9</w:t>
      </w:r>
    </w:p>
    <w:p>
      <w:r>
        <w:t>97% ~ 98 %</w:t>
      </w:r>
    </w:p>
    <w:p>
      <w:r>
        <w:t>Conductive Polymer</w:t>
      </w:r>
    </w:p>
    <w:p>
      <w:r>
        <w:t>155090-83-8</w:t>
      </w:r>
    </w:p>
    <w:p>
      <w:r>
        <w:t>0.4% - 0.5%</w:t>
      </w:r>
    </w:p>
    <w:p>
      <w:r>
        <w:t>Phụ gia mực xanh</w:t>
      </w:r>
    </w:p>
    <w:p>
      <w:r>
        <w:t>57455-37-5</w:t>
      </w:r>
    </w:p>
    <w:p>
      <w:r>
        <w:t>1.6% - 2.5%</w:t>
      </w:r>
    </w:p>
    <w:p>
      <w:r>
        <w:t>- Cơ chế hoạt động, cách thức sử dụng:</w:t>
      </w:r>
    </w:p>
    <w:p>
      <w:r>
        <w:t>Khay nhựa PET (Poly (Etylene Terephthalate)) ban đầu dùng để đóng gói, vận chuyển linh kiện  đ iện tử trong sản xuất. Khi không c ò n giá trị sử dụng (do bị v ỡ  hỏng hoặc hết kế hoạch sản xuất) khay  đ ược hủy b ằ ng phương pháp đột thủng lỗ trên bề n  mặt khay nhằm phá vỡ kết cấu, hình dáng và công dụng của khay, trở thành phế liệu kha y  nhựa PET thu  đ ược sau quá trình sản xuất.</w:t>
      </w:r>
    </w:p>
    <w:p>
      <w:r>
        <w:t>- Hàm lượng tính trên trọng lượng: trọng lượng trung bình: 44 gram</w:t>
      </w:r>
    </w:p>
    <w:p>
      <w:r>
        <w:t>- Thông số kỹ thuật:</w:t>
      </w:r>
    </w:p>
    <w:p>
      <w:r>
        <w:t>Sản phẩm phế liệu nhựa thu  đ ược sau quá trình sản xuất.</w:t>
      </w:r>
    </w:p>
    <w:p>
      <w:r>
        <w:t>+ Khối lượng: 44 gram/cái</w:t>
      </w:r>
    </w:p>
    <w:p>
      <w:r>
        <w:t>+ Kích thước: Dài 335mm * Rộng 245mm * Cao 15mm</w:t>
      </w:r>
    </w:p>
    <w:p>
      <w:r>
        <w:t>- Quy trình sản xuất:</w:t>
      </w:r>
    </w:p>
    <w:p>
      <w:r>
        <w:t>STT</w:t>
      </w:r>
    </w:p>
    <w:p>
      <w:r>
        <w:t>Nội dung quy trình</w:t>
      </w:r>
    </w:p>
    <w:p>
      <w:r>
        <w:t>Chi tiết quy trình</w:t>
      </w:r>
    </w:p>
    <w:p>
      <w:r>
        <w:t>1</w:t>
      </w:r>
    </w:p>
    <w:p>
      <w:r>
        <w:t>Kiểm tra ngoại quan khay  đ ựng nguyên vật liệu</w:t>
      </w:r>
    </w:p>
    <w:p>
      <w:r>
        <w:t>Bộ phận sản xuất kiểm tra chất lượng bề mặt khay đựng nguyên vật liệu để phân loại. Nếu khay xước, hỏng do quá trình vận chuyển có th ể   ảnh hưởng, làm xước, hỏng linh kiện điện tử công nghệ cao dùng để sản xuất điện thoại sẽ được loại bỏ.</w:t>
      </w:r>
    </w:p>
    <w:p>
      <w:r>
        <w:t>2</w:t>
      </w:r>
    </w:p>
    <w:p>
      <w:r>
        <w:t>Thu thập khay hỏng, hoặc không còn giá trị sử dụng</w:t>
      </w:r>
    </w:p>
    <w:p>
      <w:r>
        <w:t>Đối với loại khay được đánh giá không đáp ứng về mặt kĩ thuật ở bước 1, hoặc các loại khay sử dụng với linh kiện điện tử đã không còn kế hoạch sản xuất ở công ty (Vòng  đ ời sản phẩm  đ ã hết, công ty không tiếp tục sản xuất sản phẩm đó n ữ a) s ẽ  được thu thập lại tại kho của từng bộ phận sản xuất</w:t>
      </w:r>
    </w:p>
    <w:p>
      <w:r>
        <w:t>3</w:t>
      </w:r>
    </w:p>
    <w:p>
      <w:r>
        <w:t>Xử lý hủy</w:t>
      </w:r>
    </w:p>
    <w:p>
      <w:r>
        <w:t>H ủy khay b ằ ng phương pháp  đ ột lỗ trên bề mặt khay để phá v ỡ  kết cấu, hình dáng và công dụng của khay.</w:t>
      </w:r>
    </w:p>
    <w:p>
      <w:r>
        <w:t>4</w:t>
      </w:r>
    </w:p>
    <w:p>
      <w:r>
        <w:t>Kiểm tra hủy trước khi giao cho bộ phận môi trường</w:t>
      </w:r>
    </w:p>
    <w:p>
      <w:r>
        <w:t>Tại các cửa xưởng giao phế liệu cho bộ phận môi trường, bảo vệ và người phụ trách của bộ phận sản xuất đồng ki ể m tra các khay nhựa đã qua quá trình hủy trước khi bàn giao cho Bộ phận Môi trường</w:t>
      </w:r>
    </w:p>
    <w:p>
      <w:r>
        <w:t>5</w:t>
      </w:r>
    </w:p>
    <w:p>
      <w:r>
        <w:t>Kiểm tra, cân khối lượng.</w:t>
      </w:r>
    </w:p>
    <w:p>
      <w:r>
        <w:t>Bộ phận Môi trường sau khi  đ ưa khay về kho, tiến hành kiểm tra, phân loại khay nhựa theo chất liệu (Polypropylen - PP, Poly(etylene t e r e phthalate) - PET, Polystyren - PS), sau đó cân kh ố i lượng từng loại khay, tiến hành thủ tục bán cho các công ty  đ ối tác</w:t>
      </w:r>
    </w:p>
    <w:p>
      <w:r>
        <w:t>6</w:t>
      </w:r>
    </w:p>
    <w:p>
      <w:r>
        <w:t>Đóng gói, xuất hàng</w:t>
      </w:r>
    </w:p>
    <w:p>
      <w:r>
        <w:t>Đ óng gói, xuất hàng</w:t>
      </w:r>
    </w:p>
    <w:p>
      <w:r>
        <w:t>- Công dụng theo thiết kế: Dùng làm nguyên vật liệu thô cho quá trình tái chế, sản xuất các vật dụng, sản phẩm b ằ ng nhựa khác.</w:t>
      </w:r>
    </w:p>
    <w:p>
      <w:r>
        <w:t>3. Kết quả xác định trước mã số:</w:t>
      </w:r>
    </w:p>
    <w:p>
      <w:r>
        <w:t>Tên thương mại: Phế liệu khay nhựa PET (poly(etylene terephthalate)) thu được sau quá trình sản xuất</w:t>
      </w:r>
    </w:p>
    <w:p>
      <w:r>
        <w:t>- Thành phần, cấu tạo, công thức hóa học:</w:t>
      </w:r>
    </w:p>
    <w:p>
      <w:r>
        <w:t>Phế liệu khay được làm chủ yếu từ nhựa PET (Poly (Etyl e n e  Terephthalate)) thu  đ ược sau quá trình sản xuất  đ ã được h ủ y b ằ ng phương pháp  đ ột th ủ ng lỗ trên bề n  mặt khay  đ ể phá vỡ kết cấu, hình dáng và công dụng của khay.</w:t>
      </w:r>
    </w:p>
    <w:p>
      <w:r>
        <w:t>Dưới đây là Bảng Chất liệu của khay:</w:t>
      </w:r>
    </w:p>
    <w:p>
      <w:r>
        <w:t>Thành phần</w:t>
      </w:r>
    </w:p>
    <w:p>
      <w:r>
        <w:t>Số định danh hóa chất (Số CAS)</w:t>
      </w:r>
    </w:p>
    <w:p>
      <w:r>
        <w:t>T ỉ  lệ</w:t>
      </w:r>
    </w:p>
    <w:p>
      <w:r>
        <w:t>Poly (Etylene Terephthalate)</w:t>
      </w:r>
    </w:p>
    <w:p>
      <w:r>
        <w:t>25038-59-9</w:t>
      </w:r>
    </w:p>
    <w:p>
      <w:r>
        <w:t>97% ~ 98 %</w:t>
      </w:r>
    </w:p>
    <w:p>
      <w:r>
        <w:t>Conductive Polymer</w:t>
      </w:r>
    </w:p>
    <w:p>
      <w:r>
        <w:t>155090-83-8</w:t>
      </w:r>
    </w:p>
    <w:p>
      <w:r>
        <w:t>0.4% - 0.5%</w:t>
      </w:r>
    </w:p>
    <w:p>
      <w:r>
        <w:t>Phụ gia mực xanh</w:t>
      </w:r>
    </w:p>
    <w:p>
      <w:r>
        <w:t>57455-37-5</w:t>
      </w:r>
    </w:p>
    <w:p>
      <w:r>
        <w:t>1.6% - 2.5%</w:t>
      </w:r>
    </w:p>
    <w:p>
      <w:r>
        <w:t>- Cơ chế hoạt động, cách thức sử dụng:</w:t>
      </w:r>
    </w:p>
    <w:p>
      <w:r>
        <w:t>Khay nhựa PET (Poly (Etylene Terephthalate)) ban đầu dùng để đóng gói, vận chuyển linh kiện  đ iện tử trong sản xuất. Khi không c ò n giá trị sử dụng (do bị v ỡ  hỏng hoặc hết kế hoạch sản xuất) khay  đ ược hủy b ằ ng phương pháp đột thủng lỗ trên bề n  mặt khay nhằm phá vỡ kết cấu, hình dáng và công dụng của khay, trở thành phế liệu kha y  nhựa PET thu  đ ược sau quá trình sản xuất.</w:t>
      </w:r>
    </w:p>
    <w:p>
      <w:r>
        <w:t>- Hàm lượng tính trên trọng lượng: trọng lượng trung bình: 44 gram</w:t>
      </w:r>
    </w:p>
    <w:p>
      <w:r>
        <w:t>- Thông số kỹ thuật:</w:t>
      </w:r>
    </w:p>
    <w:p>
      <w:r>
        <w:t>Sản phẩm phế liệu nhựa thu  đ ược sau quá trình sản xuất.</w:t>
      </w:r>
    </w:p>
    <w:p>
      <w:r>
        <w:t>+ Khối lượng: 44 gram/cái</w:t>
      </w:r>
    </w:p>
    <w:p>
      <w:r>
        <w:t>+ Kích thước: Dài 335mm * Rộng 245mm * Cao 15mm</w:t>
      </w:r>
    </w:p>
    <w:p>
      <w:r>
        <w:t>- Quy trình sản xuất:</w:t>
      </w:r>
    </w:p>
    <w:p>
      <w:r>
        <w:t>STT</w:t>
      </w:r>
    </w:p>
    <w:p>
      <w:r>
        <w:t>Nội dung quy trình</w:t>
      </w:r>
    </w:p>
    <w:p>
      <w:r>
        <w:t>Chi tiết quy trình</w:t>
      </w:r>
    </w:p>
    <w:p>
      <w:r>
        <w:t>1</w:t>
      </w:r>
    </w:p>
    <w:p>
      <w:r>
        <w:t>Kiểm tra ngoại quan khay  đ ựng nguyên vật liệu</w:t>
      </w:r>
    </w:p>
    <w:p>
      <w:r>
        <w:t>Bộ phận sản xuất kiểm tra chất lượng bề mặt khay đựng nguyên vật liệu để phân loại. Nếu khay xước, hỏng do quá trình vận chuyển có th ể   ảnh hưởng, làm xước, hỏng linh kiện điện tử công nghệ cao dùng để sản xuất điện thoại sẽ được loại bỏ.</w:t>
      </w:r>
    </w:p>
    <w:p>
      <w:r>
        <w:t>2</w:t>
      </w:r>
    </w:p>
    <w:p>
      <w:r>
        <w:t>Thu thập khay hỏng, hoặc không còn giá trị sử dụng</w:t>
      </w:r>
    </w:p>
    <w:p>
      <w:r>
        <w:t>Đối với loại khay được đánh giá không đáp ứng về mặt kĩ thuật ở bước 1, hoặc các loại khay sử dụng với linh kiện điện tử đã không còn kế hoạch sản xuất ở công ty (Vòng  đ ời sản phẩm  đ ã hết, công ty không tiếp tục sản xuất sản phẩm đó n ữ a) s ẽ  được thu thập lại tại kho của từng bộ phận sản xuất</w:t>
      </w:r>
    </w:p>
    <w:p>
      <w:r>
        <w:t>3</w:t>
      </w:r>
    </w:p>
    <w:p>
      <w:r>
        <w:t>Xử lý hủy</w:t>
      </w:r>
    </w:p>
    <w:p>
      <w:r>
        <w:t>H ủy khay b ằ ng phương pháp  đ ột lỗ trên bề mặt khay để phá v ỡ   kết cấu, hình dáng và công dụng của khay.</w:t>
      </w:r>
    </w:p>
    <w:p>
      <w:r>
        <w:t>4</w:t>
      </w:r>
    </w:p>
    <w:p>
      <w:r>
        <w:t>Kiểm tra hủy trước khi giao cho bộ phận môi trường</w:t>
      </w:r>
    </w:p>
    <w:p>
      <w:r>
        <w:t>Tại các cửa xưởng giao phế liệu cho bộ phận môi trường, bảo vệ và người phụ trách của bộ phận sản xuất đồng ki ể m tra các khay nhựa đã qua quá trình hủy trước khi bàn giao cho Bộ phận Môi trường</w:t>
      </w:r>
    </w:p>
    <w:p>
      <w:r>
        <w:t>5</w:t>
      </w:r>
    </w:p>
    <w:p>
      <w:r>
        <w:t>Kiểm tra, cân khối lượng.</w:t>
      </w:r>
    </w:p>
    <w:p>
      <w:r>
        <w:t>Bộ phận Môi trường sau khi  đ ưa khay về kho, tiến hành kiểm tra, phân loại khay nhựa theo chất liệu (Polypropylen - PP, Poly(etylene t e r e phthalate) - PET, Polystyren - PS), sau đó cân kh ố i lượng từng loại khay, tiến hành thủ tục bán cho các công ty  đ ối tác</w:t>
      </w:r>
    </w:p>
    <w:p>
      <w:r>
        <w:t>6</w:t>
      </w:r>
    </w:p>
    <w:p>
      <w:r>
        <w:t>Đóng gói, xuất hàng</w:t>
      </w:r>
    </w:p>
    <w:p>
      <w:r>
        <w:t>Đ óng gói, xuất hàng</w:t>
      </w:r>
    </w:p>
    <w:p>
      <w:r>
        <w:t>- Công dụng theo thiết kế: Dùng làm nguyên vật liệu thô cho quá trình tái chế, sản xuất các vật dụng, sản phẩm b ằ ng nhựa khác.</w:t>
      </w:r>
    </w:p>
    <w:p>
      <w:r>
        <w:t>Ký, mã hiệu, chủng loại: Không có</w:t>
      </w:r>
    </w:p>
    <w:p>
      <w:r>
        <w:t>Nhà sản xuất: Công ty TNHH Samsung Electronics Việt Nam Thái Nguyên</w:t>
      </w:r>
    </w:p>
    <w:p>
      <w:r>
        <w:t>thuộc nhóm  39.15   “Phế liệu, phế th ả i và m ẩ u vụn, của plastic.” , phân nhóm  3915.90    “-  Từ plastic khác:” , mã số  3915.90.10    “-  - Từ poly(etylene terephthalate)”  tại Danh mục h à ng hóa xuất khẩu, nhập khẩu Việt Nam.</w:t>
      </w:r>
    </w:p>
    <w:p>
      <w:r>
        <w:t>Thông báo này có hiệu lực từ ngày ký.</w:t>
      </w:r>
    </w:p>
    <w:p>
      <w:r>
        <w:t>Tổng cục trưởng Tổng cục Hải quan thông báo đ ể  Công ty TNHH Samsung  E lectronics Việt Nam Thái Nguyên biết và thực hiện./.</w:t>
      </w:r>
    </w:p>
    <w:p>
      <w:r>
        <w:t>Nơi nhận:</w:t>
      </w:r>
    </w:p>
    <w:p>
      <w:r>
        <w:t>- Công ty TNHH Samsung Electronics Việt Nam Thái Nguyên (KCN Yên B ì nh, phường Đồng Tiến, thị xã Ph ổ  Yên, t ỉ nh Thái Nguyên);</w:t>
      </w:r>
    </w:p>
    <w:p>
      <w:r>
        <w:t>- Cục Hải quan t ỉ nh, thành phố (đ ể  thực hiện);</w:t>
      </w:r>
    </w:p>
    <w:p>
      <w:r>
        <w:t>- Cục Ki ể m định Hải quan;</w:t>
      </w:r>
    </w:p>
    <w:p>
      <w:r>
        <w:t>- Website Hải quan;</w:t>
      </w:r>
    </w:p>
    <w:p>
      <w:r>
        <w:t>- Lưu: VT, TXNK-Uyên (3b).</w:t>
      </w:r>
    </w:p>
    <w:p>
      <w:r>
        <w:t>KT.T Ổ NG CỤC TRƯ Ở NG</w:t>
      </w:r>
    </w:p>
    <w:p>
      <w:r>
        <w:t>PHÓ T Ổ N G  CỤC TRƯỞNG</w:t>
      </w:r>
    </w:p>
    <w:p>
      <w:r>
        <w:t>Hoàng Việt Cường</w:t>
      </w:r>
    </w:p>
    <w:p>
      <w:r>
        <w:t>* Ghi chú: K ế t qu ả  xác định trước mã số trên ch ỉ  c ó  gi á  trị sử dụng đối với tổ chức, cá nh â n đ ã  gửi đ ề  nghị xác định trước m 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