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357/TB-VPCP năm 2025 kết luận của Phó Thủ tướng Chính phủ Lê Thành Long tại cuộc họp về dự thảo Quyết định triển khai thi hành Nghị quyết 173/2024/QH15 về cấm sản xuất, kinh doanh, nhập khẩu, chứa chấp, vận chuyển, sử dụng thuốc lá điện tử, thuốc lá nung nóng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357/TB-VPCP</w:t>
      </w:r>
    </w:p>
    <w:p>
      <w:r>
        <w:t>Hà Nội, ngày 10 tháng 7 năm 2025</w:t>
      </w:r>
    </w:p>
    <w:p>
      <w:r>
        <w:t>THÔNG BÁO</w:t>
      </w:r>
    </w:p>
    <w:p>
      <w:r>
        <w:t>KẾT LUẬN CỦA PHÓ THỦ TƯỚNG CHÍNH PHỦ LÊ THÀNH LONG TẠI CUỘC HỌP VỀ DỰ THẢO QUYẾT ĐỊNH CỦA THỦ TƯỚNG CHÍNH PHỦ TRIỂN KHAI THI HÀNH NGHỊ QUYẾT SỐ 173/2024/QH15 CỦA QUỐC HỘI KHÓA XV VỀ CẤM SẢN XUẤT, KINH DOANH, NHẬP KHẨU, CHỨA CHẤP, VẬN CHUYỂN, SỬ DỤNG THUỐC LÁ ĐIỆN TỬ, THUỐC LÁ NUNG NÓNG</w:t>
      </w:r>
    </w:p>
    <w:p>
      <w:r>
        <w:t>Ngày 03 tháng 7 năm 2025 tại Trụ sở Chính phủ, Phó Thủ tướng Chính phủ Lê Thành Long đã chủ trì cuộc họp về dự thảo Quyết định của Thủ tướng Chính phủ triển khai thi hành Nghị quyết số 173/2024/QH15 ngày 30 tháng 11 năm 2024 của Quốc hội về hoạt động chất vấn tại Kỳ họp thứ 8, Quốc hội khóa XV về cấm sản xuất, kinh doanh, nhập khẩu, chứa chấp, vận chuyển, sử dụng thuốc lá điện tử, thuốc lá nung nóng. Tham dự cuộc họp có lãnh đạo các bộ, cơ quan: Y tế, Công Thương, Tài chính, Tư pháp và Văn phòng Chính phủ. Sau khi nghe lãnh đạo Bộ Y tế báo cáo và ý kiến của các đại biểu tham dự, Phó Thủ tướng Chính phủ Lê Thành Long kết luận như sau:</w:t>
      </w:r>
    </w:p>
    <w:p>
      <w:r>
        <w:t>1. Bộ Y tế tập trung nghiên cứu, tiếp thu các ý kiến tại cuộc họp và ý kiến của các bộ, cơ quan liên quan để rà soát, chỉnh lý dự thảo Quyết định của Thủ tướng Chính phủ triển khai thi hành Nghị quyết số 173/2024/QH15 của Quốc hội khóa XV về cấm sản xuất, kinh doanh, nhập khẩu, chứa chấp, vận chuyển, sử dụng thuốc lá điện tử, thuốc lá nung nóng, trong đó lưu ý rà soát kỹ, tổng thể phân công nhiệm vụ của các bộ, ngành, địa phương trên cơ sở ý kiến thống nhất tại cuộc họp; chủ trì, phối hợp với các bộ, ngành, địa phương tổng hợp việc thực hiện nhiệm vụ triển khai thi hành Nghị quyết số 173/2024/QH15 của Quốc hội khóa XV về cấm sản xuất, kinh doanh, nhập khẩu, chứa chấp, vận chuyển, sử dụng thuốc lá điện tử, thuốc lá nung nóng.</w:t>
      </w:r>
    </w:p>
    <w:p>
      <w:r>
        <w:t>2. Bộ Y tế khẩn trương rà soát kỹ, hoàn thiện nội dung dự thảo Quyết định theo quy định; báo cáo Thủ tướng Chính phủ trước ngày 05 tháng 7 năm 2025, đảm bảo chất lượng, tiến độ theo quy định.</w:t>
      </w:r>
    </w:p>
    <w:p>
      <w:r>
        <w:t>Văn phòng Chính phủ thông báo để Bộ Y tế và các bộ, cơ quan liên quan biết, thực hiện./.</w:t>
      </w:r>
    </w:p>
    <w:p>
      <w:r>
        <w:t>Nơi nhận:</w:t>
      </w:r>
    </w:p>
    <w:p>
      <w:r>
        <w:t>- Thủ tướng Chính phủ (để b/c);</w:t>
      </w:r>
    </w:p>
    <w:p>
      <w:r>
        <w:t>- PTTg Lê Thành Long (để b/c);</w:t>
      </w:r>
    </w:p>
    <w:p>
      <w:r>
        <w:t>- Các Bộ: YT, CT, TC, TP;</w:t>
      </w:r>
    </w:p>
    <w:p>
      <w:r>
        <w:t>- VPCP: BTCN, PCN Đỗ Ngọc Huỳnh, Trợ lý TTgCP, các Vụ: KTTH, CN, PL, TH;</w:t>
      </w:r>
    </w:p>
    <w:p>
      <w:r>
        <w:t>- Lưu: VT, KGVX (02b),  ĐQ .</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