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354/TB-VPCP năm 2023 kết luận của Phó Thủ tướng Chính phủ Trần Hồng Hà tại cuộc họp về thành lập các sàn giao dịch: việc làm, công nghệ, giao dịch bất động sản và giao dịch quyền sử dụng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26/08/2023</w:t>
            </w:r>
          </w:p>
        </w:tc>
      </w:tr>
      <w:tr>
        <w:tc>
          <w:tcPr>
            <w:tcW w:type="dxa" w:w="4320"/>
          </w:tcPr>
          <w:p>
            <w:r>
              <w:t>Ngày hiệu lực</w:t>
            </w:r>
          </w:p>
        </w:tc>
        <w:tc>
          <w:tcPr>
            <w:tcW w:type="dxa" w:w="4320"/>
          </w:tcPr>
          <w:p>
            <w:r>
              <w:t>26/08/2023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354/TB-VPCP</w:t>
      </w:r>
    </w:p>
    <w:p>
      <w:r>
        <w:t>Hà Nội ngày 26 tháng 8 năm 2023</w:t>
      </w:r>
    </w:p>
    <w:p>
      <w:r>
        <w:t>THÔNG BÁO</w:t>
      </w:r>
    </w:p>
    <w:p>
      <w:r>
        <w:t>KẾT LUẬN CỦA PHÓ THỦ TƯỚNG CHÍNH PHỦ TRẦN HỒNG HÀ TẠI CUỘC HỌP VỀ VIỆC THÀNH LẬP CÁC SÀN GIAO DỊCH: VIỆC LÀM, CÔNG NGHỆ, GIAO DỊCH BẤT ĐỘNG SẢN VÀ GIAO DỊCH QUYỀN SỬ DỤNG ĐẤT</w:t>
      </w:r>
    </w:p>
    <w:p>
      <w:r>
        <w:t>Ngày 21 tháng 8 năm 2023, tại trụ sở Chính phủ, Phó Thủ tướng Chính phủ Trần Hồng Hà đã chủ trì cuộc họp về việc thành lập các sàn giao dịch: bất động sản và quyền sử dụng đất, việc làm và khoa học công nghệ. Tham dự cuộc họp có Bộ trưởng Bộ Tài nguyên và Môi trường và Lãnh đạo các Bộ: Lao động - Thương binh và Xã hội, Xây dựng, Thông tin và Truyền thông và đại diện một số Bộ, ngành, cơ quan liên quan.</w:t>
      </w:r>
    </w:p>
    <w:p>
      <w:r>
        <w:t>Sau khi nghe báo cáo của Bộ Lao động - Thương binh và Xã hội, Bộ Tài nguyên và Môi trường, Bộ Xây dựng và ý kiến thảo luận của các đại biểu dự họp, Phó Thủ tướng Chính phủ Trần Hồng Hà kết luận như sau:</w:t>
      </w:r>
    </w:p>
    <w:p>
      <w:r>
        <w:t>1. Thực tế hiện nay, thị trường bất động sản, quyền sử dụng đất, việc làm và khoa học công nghệ đang hình thành và có xu hướng phát triển mạnh mẽ trên cơ sở nền tảng công nghệ thông tin, chuyển đổi số. Sự hình thành và phát triển của các giao dịch này phù hợp với xu thế phát triển hiện nay của các quốc gia trong khu vực và trên thế giới. Tuy nhiên, hoạt động giao dịch bất động sản, quyền sử dụng đất, việc làm và khoa học công nghệ mới chỉ đáp ứng được một phần nhu cầu của thị trường; chưa có cơ sở pháp lý cụ thể, chặt chẽ, thống nhất và đồng bộ cho việc ứng dụng, phát triển và quản lý đảm bảo hoạt động hiệu quả, công khai và minh bạch của các giao dịch này.</w:t>
      </w:r>
    </w:p>
    <w:p>
      <w:r>
        <w:t>2. Để thị trường bất động sản, quyền sử dụng đất, việc làm và khoa học công nghệ hoạt động công khai, minh bạch, giảm thiểu rủi ro, đơn giản hóa thủ tục hành chính, giảm chi phí và phiền hà cho người dân, doanh nghiệp, thúc đẩy chuyển đổi số, cụ thể là đẩy mạnh phát triển và hoạt động hiệu quả hệ thống các sàn giao dịch nói trên, yêu cầu: các Bộ: Xây dựng, Tài nguyên và Môi trường, Lao động - Thương binh và Xã hội, Khoa học và Công nghệ, trên cơ sở ý kiến của các đại biểu dự họp, trong phạm vi, chức năng quản lý của Bộ, tiếp thu, hoàn thiện báo cáo, trong đó, đánh giá kỹ cơ sở chính trị, pháp lý, thực trạng, kinh nghiệm thực tiễn và giải pháp ứng dụng, phát triển, quản lý hoạt động giao dịch bất động sản (bao gồm bất động sản là quyền sử dụng đất), việc làm và khoa học công nghệ phù hợp với phạm vi ngành, lĩnh vực quản lý; đề xuất xây dựng văn bản quy phạm pháp luật theo hình thức phù hợp để làm cơ sở phát triển, ứng dụng và quản lý hoạt động giao dịch bất động sản (bao gồm bất động sản là quyền sử dụng đất), việc làm, khoa học công nghệ phù hợp với thực tiễn và quy định của pháp luật có liên quan, báo cáo Thủ tướng Chính phủ trước ngày 8 tháng 9 năm 2023.</w:t>
      </w:r>
    </w:p>
    <w:p>
      <w:r>
        <w:t>Văn phòng Chính phủ thông báo để các Bộ, cơ quan biết, thực hiện./.</w:t>
      </w:r>
    </w:p>
    <w:p>
      <w:r>
        <w:t>Nơi nhận:</w:t>
      </w:r>
    </w:p>
    <w:p>
      <w:r>
        <w:t>- Thủ tướng Chính phủ (để báo cáo);</w:t>
      </w:r>
    </w:p>
    <w:p>
      <w:r>
        <w:t>- Phó TTgCP Trần Hồng Hà (để báo cáo);</w:t>
      </w:r>
    </w:p>
    <w:p>
      <w:r>
        <w:t>- Bộ trưởng Bộ: LĐTBXH, KHCN, XD, TNMT, TTTT, TC;</w:t>
      </w:r>
    </w:p>
    <w:p>
      <w:r>
        <w:t>- Các Bộ: LĐTBXH, KHCN, XD, TNMT, TTTT, T</w:t>
      </w:r>
    </w:p>
    <w:p>
      <w:r>
        <w:t>- VPCP: BTCN, các PCN, Trợ lý, Thư ký TTg, TGĐ Cổng TTĐT, các Vụ: KTTH, TH, CN, NN, PL;</w:t>
      </w:r>
    </w:p>
    <w:p>
      <w:r>
        <w:t>- Lưu: VT, KGVX (2b)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