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3517/TB-TCHQ năm 2023 về kết quả xác định trước mã số về Thiết bị định vị vị trí toàn cầu GPS thông minh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3517/TB-TCHQ</w:t>
      </w:r>
    </w:p>
    <w:p>
      <w:r>
        <w:t>Hà Nội, ngày 06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SOL20230424/004 ngày 24/4/2023, công văn số 01/TCHQ/052023 ngày 04/6/2023 về việc đính chính thông tin hàng hóa của Công ty TNHH Solum Vina (MST: 2500562138) và hồ sơ kèm theo;</w:t>
      </w:r>
    </w:p>
    <w:p>
      <w:r>
        <w:t>Theo đề nghị của Cục trường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định vị vị trí toàn cầu GPS thông minh</w:t>
      </w:r>
    </w:p>
    <w:p>
      <w:r>
        <w:t>Tên gọi theo cấu tạo, công dụng: Thiết bị định vị vị trí GPS thông minh dùng để xác định vị trí vật chủ cần theo dõi.</w:t>
      </w:r>
    </w:p>
    <w:p>
      <w:r>
        <w:t>Ký, mã hiệu, chủng loại: T4S01AR0</w:t>
      </w:r>
    </w:p>
    <w:p>
      <w:r>
        <w:t>Nhà sản xuất: Công ty TNHH Solum Vina</w:t>
      </w:r>
    </w:p>
    <w:p>
      <w:r>
        <w:t>2. Tóm tắt mô tả hàng hóa được xác định trước mã số:</w:t>
      </w:r>
    </w:p>
    <w:p>
      <w:r>
        <w:t>Theo hồ sơ đề nghị xác định trước mã số, thông tin mặt hàng như sau:</w:t>
      </w:r>
    </w:p>
    <w:p>
      <w:r>
        <w:t>- Thành phần, cấu tạo, công thức hóa học: Sản phẩm cấu tạo chính là vỏ nhựa bọc bên ngoài, bên trong là bản mạch và các linh kiện điện tử: Điện trở, cuộn cảm, tụ điện, filter, chip antena, IC thu phát tín hiệu Bluetooth (IC Bluetooth), IC tích hợp cảm biến định vị toàn cầu GPS, IC thu phát tín hiệu mạng LoRA (IC tuner), IC chuyển mạch tín hiệu tương tự (IC Annalog switch), IC biến đổi điện áp 1 chiều (IC DC/DC converter), IC tiền khuếch đại (IC Pre-Amplifier), đèn LED, diode. Sản phẩm có móc khóa bằng kim loại và dây cao su giữ móc khóa và hoạt động bằng pin lithium có điện áp 3,7V 180mAh.</w:t>
      </w:r>
    </w:p>
    <w:p>
      <w:r>
        <w:t>- Cơ chế hoạt động, cách thức sử dụng: Thông qua cảm biến GPS định vị toàn cầu được gắn trên thiết bị giúp xác định vị trí và chuyển động của vật chủ cần theo dõi thông qua App thông minh được cài đặt lên điện thoại được đồng bộ từ vệ tinh, để sử dụng thiết bị cần gắn lên vật chủ cần theo dõi, sau đó cần cài đặt App lên điện thoại theo hướng dẫn của nhà sản xuất để ghép đôi bằng cách sử dụng nút bấm đa chức năng trên thiết bị sau khi kết nối có thể đồng bộ thông tin qua kết nối mạng không dây.</w:t>
      </w:r>
    </w:p>
    <w:p>
      <w:r>
        <w:t>- Thông số kỹ thuật:</w:t>
      </w:r>
    </w:p>
    <w:p>
      <w:r>
        <w:t>Kích cỡ : 107 x 24.3 x 12.7 mm</w:t>
      </w:r>
    </w:p>
    <w:p>
      <w:r>
        <w:t>Cân nặng : 24.5g</w:t>
      </w:r>
    </w:p>
    <w:p>
      <w:r>
        <w:t>Communication (giao thức truyền thông): LoRa based on LPWA từ 917 ~ 923.5MHz; Bluetooth, ISM 2.4GHz, Wireless: 2.4 ~ 2.485GHz</w:t>
      </w:r>
    </w:p>
    <w:p>
      <w:r>
        <w:t>Sensor: GPS, Motion</w:t>
      </w:r>
    </w:p>
    <w:p>
      <w:r>
        <w:t>Nguồn điện : Pin lithium 3.7V, 180mAh</w:t>
      </w:r>
    </w:p>
    <w:p>
      <w:r>
        <w:t>Chống nước : IPX5</w:t>
      </w:r>
    </w:p>
    <w:p>
      <w:r>
        <w:t>Công suất phát: 14dbm</w:t>
      </w:r>
    </w:p>
    <w:p>
      <w:r>
        <w:t>- Quy trình sản xuất: Gắn linh kiện: Điện trở, cuộn cảm, tụ điện, filter, chip antena, IC thu phát tín hiệu Bluetooth (IC Bluetooth), IC thu phát tín hiệu mạng LoRA (IC tuner), IC chuyển mạch tín hiệu tương tự (IC Annalog switch), IC biến đổi điện áp 1 chiều (IC DC/DC converter), IC tiền khuếch đại (IC Pre-Amplifier), đèn LED, diode vào bảng mạch → Hàn ăng ten GPS → Cắt/tách rời bảng mạch đã được gắn linh kiện → Dán label → Tải chương trình định vị → Tải chương trình truyền thông → Tải chương trình người dùng → Lắp pin → Kiểm tra chức năng → Lắp vỏ → Kiểm tra chương trình định vị → Kiểm tra địa chỉ sản phẩm → Đóng gói.</w:t>
      </w:r>
    </w:p>
    <w:p>
      <w:r>
        <w:t>- Công dụng theo thiết kế: Thiết bị định vị vị trí GPS thông minh dùng để xác định vị trí vật chủ cần theo dõi (như trẻ em, người già mất tích, đồ đạc...).</w:t>
      </w:r>
    </w:p>
    <w:p>
      <w:r>
        <w:t>3. Kết quả xác định trước mã số:</w:t>
      </w:r>
    </w:p>
    <w:p>
      <w:r>
        <w:t>Tên thương mại: Thiết bị định vị vị trí toàn cầu GPS thông minh</w:t>
      </w:r>
    </w:p>
    <w:p>
      <w:r>
        <w:t>Tên gọi theo cấu tạo, công dụng: Thiết bị định vị vị trí GPS thông minh có gắn kèm móc khóa, dùng để xác định vị trí vật chủ cần theo dõi (như trẻ em, người già mất tích, đồ đạc...).</w:t>
      </w:r>
    </w:p>
    <w:p>
      <w:r>
        <w:t>Ký, mã hiệu, chủng loại: T4S01AR0</w:t>
      </w:r>
    </w:p>
    <w:p>
      <w:r>
        <w:t>Nhà sản xuất: Công ty TNHH Solum Vina</w:t>
      </w:r>
    </w:p>
    <w:p>
      <w:r>
        <w:t>thuộc nhóm  85.26   “Ra đa, các thiết bị dẫn đường bằng sóng vô tuyến và các thiết bị điều khiển từ xa bằng vô tuyến” , phân nhóm  “- Loại khác” , phân nhóm  8526.91   “- - Thiết bị dẫn đường bằng sóng vô tuyến” , mã số  8526.91.90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