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3516/TB-TCHQ năm 2023 về kết quả xác định trước mã số đối với Thiết bị định vị vị trí toàn cầu GPS thông minh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3516/TB-TCHQ</w:t>
      </w:r>
    </w:p>
    <w:p>
      <w:r>
        <w:t>Hà Nội, ngày 06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SOL20230424/003 ngày 24/4/2023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định vị vị trí toàn cầu GPS thông minh</w:t>
      </w:r>
    </w:p>
    <w:p>
      <w:r>
        <w:t>Tên gọi theo cấu tạo, công dụng: Thiết bị định vị vị trí GPS thông minh dùng để xác định vị trí vật chủ cần theo dõi.</w:t>
      </w:r>
    </w:p>
    <w:p>
      <w:r>
        <w:t>Ký, mã hiệu, chủng loại: KS0023M01B/KOT</w:t>
      </w:r>
    </w:p>
    <w:p>
      <w:r>
        <w:t>Nhà sản xuất: Công ty TNHH Solum Vina</w:t>
      </w:r>
    </w:p>
    <w:p>
      <w:r>
        <w:t>2. Tóm tắt mô tả hàng hóa được xác định trước mã số:</w:t>
      </w:r>
    </w:p>
    <w:p>
      <w:r>
        <w:t>Theo hồ sơ đề nghị xác định trước mã số, thông tin mặt hàng như sau:</w:t>
      </w:r>
    </w:p>
    <w:p>
      <w:r>
        <w:t>- Thành phần, cấu tạo, công thức hóa học: Sản phẩm cấu tạo chính là vỏ nhựa bọc bên ngoài có nút bấm, bên trong là bản mạch gắn linh kiện: IC điều khiển chương trình, IC thu phát vị trí, IC quản lý điều khiển nguồn, cảm biến vị trí GPS, cảm biến chuyển động, cảm biến nhiệt độ, điện trở, tụ điện, cuộn cảm, nút bấm, bộ dao động thạch anh (Xtal), đèn LED. Sản phẩm sử dụng 2 viên Pin AAA.</w:t>
      </w:r>
    </w:p>
    <w:p>
      <w:r>
        <w:t>- Cơ chế hoạt động, cách thức sử dụng: Thông qua cảm biến GPS định vị toàn cầu được gắn trên thiết bị giúp xác định vị trí và chuyển động của vật chủ cần theo dõi thông qua ứng dụng được cài đặt lên điện thoại thông minh được đồng bộ từ vệ tinh, để sử dụng thiết bị cần gắn lên vật chủ cần theo dõi, sau đó cần cài đặt App lên điện thoại theo hướng dẫn của nhà sản xuất để ghép đôi bằng cách sử dụng nút bấm đa chức năng trên thiết bị sau khi kết nối có thể đồng bộ thông tin qua kết nối mạng không dây.</w:t>
      </w:r>
    </w:p>
    <w:p>
      <w:r>
        <w:t>- Thông số kỹ thuật:</w:t>
      </w:r>
    </w:p>
    <w:p>
      <w:r>
        <w:t>Kích thước PBA: 62*35,7*16,6 mm (Rộng x Dài x Cao)</w:t>
      </w:r>
    </w:p>
    <w:p>
      <w:r>
        <w:t>Điện áp đầu vào: 1.8 ~ 3.6V (2pin AAA)</w:t>
      </w:r>
    </w:p>
    <w:p>
      <w:r>
        <w:t>Giao tiếp không dây: Dải tần số thu phát Lora 920MHz (917 ~ 923.5MHz); Dải tần số ISM 2.4GHz - IEEE 802.15.4 (2412 - 2472MHz) và Bluetooth 4.0 (2402 ~ 2480MHz)</w:t>
      </w:r>
    </w:p>
    <w:p>
      <w:r>
        <w:t>Vệ tinh tiếp nhận: GPS/GLONASS/GALILEO/BEIDOU</w:t>
      </w:r>
    </w:p>
    <w:p>
      <w:r>
        <w:t>Chống thấm nước: 1P67</w:t>
      </w:r>
    </w:p>
    <w:p>
      <w:r>
        <w:t>Bộ kết nối: Micro USB Loại-AB</w:t>
      </w:r>
    </w:p>
    <w:p>
      <w:r>
        <w:t>ESD (Mô hình cơ thể người): JEDEC JS-001 Standard ± 1kV, Class 2</w:t>
      </w:r>
    </w:p>
    <w:p>
      <w:r>
        <w:t>Công suất phát: 12dbm</w:t>
      </w:r>
    </w:p>
    <w:p>
      <w:r>
        <w:t>Trọng lượng: 54g.</w:t>
      </w:r>
    </w:p>
    <w:p>
      <w:r>
        <w:t>- Quy trình sản xuất: Gắn linh kiện: IC điều khiển chương trình, IC thu phát vị trí, IC quản lý - điều khiển nguồn, cảm biến vị trí GPS, cảm biến chuyển động, cảm biến nhiệt độ, điện trở, tụ điện, cuộn cảm, nút bấm, bộ dao động thạch anh (Xtal), đèn LED, vào bảng mạch dạng tấm → Cắt/tách rời bản mạch đã được gắn linh kiện → Gắn điện cực PIN vào vỏ sau → Lắp vỏ trước với bản mạch → Tải chương trình và kiểm tra chức năng → Lắp vỏ sau và vít ốc cố định → Kiểm tra chương trình → Kiểm tra địa chỉ sản phẩm → Lắp pin và đóng góp.</w:t>
      </w:r>
    </w:p>
    <w:p>
      <w:r>
        <w:t>- Công dụng theo thiết kế: Thiết bị định vị vị trí GPS thông minh dùng để xác định vị trí vật chủ cần theo dõi (như vị trí nhân lực trong công trường, theo dõi tài sản cho thuê, động vật hoang dã...)</w:t>
      </w:r>
    </w:p>
    <w:p>
      <w:r>
        <w:t>3. Kết quả xác định trước mã số:</w:t>
      </w:r>
    </w:p>
    <w:p>
      <w:r>
        <w:t>Tên thương mại: Thiết bị định vị vị trí toàn cầu GPS thông minh</w:t>
      </w:r>
    </w:p>
    <w:p>
      <w:r>
        <w:t>Tên gọi theo cấu tạo, công dụng: Thiết bị định vị vị trí toàn cầu GPS thông minh, dùng để xác định vị trí vật chủ cần theo dõi (như vị trí nhân lực trong công trường, theo dõi tài sản cho thuê, động vật hoang dã...)</w:t>
      </w:r>
    </w:p>
    <w:p>
      <w:r>
        <w:t>Ký, mã hiệu, chủng loại: KS0023M01B/KOT</w:t>
      </w:r>
    </w:p>
    <w:p>
      <w:r>
        <w:t>Nhà sản xuất: Công ty TNHH Solum Vina</w:t>
      </w:r>
    </w:p>
    <w:p>
      <w:r>
        <w:t>thuộc nhóm  85.26   “Ra đa, các thiết bị dẫn đường bằng sóng vô tuyến và các thiết bị điều khiển từ xa bằng vô tuyến” , phân nhóm  “- Loại khác” , phân nhóm  8526.91   “- - Thiết bị dẫn đường bằng sóng vô tuyến” , mã số  8526.91.90   “- - - Loại khác”  tại Danh mục hàng hóa xuất khẩu, nhập khẩu Việt Nam.</w:t>
      </w:r>
    </w:p>
    <w:p>
      <w:r>
        <w:t>Thông báo này có hiệu lực từ ngày ký.</w:t>
      </w:r>
    </w:p>
    <w:p>
      <w:r>
        <w:t>Tổng cục trưởng Tổng cục Hải quan thông báo đề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