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349/TB-VP năm 2023 về kết luận của đồng chí Trần Sỹ Thanh, Chủ tịch Ủy ban nhân dân Thành phố, Trưởng Ban Chỉ đạo cải cách hành chính, chuyển đổi số và Đề án 06 tại Hội nghị sơ kết 06 tháng đầu năm công tác Cải cách hành chính, Chuyển đổi số và thực hiện Đề án 06 Chính phủ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349/TB-VP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349/TB-VP</w:t>
      </w:r>
    </w:p>
    <w:p>
      <w:r>
        <w:t>Hà Nội, ngày 03 tháng 8 năm 2023</w:t>
      </w:r>
    </w:p>
    <w:p>
      <w:r>
        <w:t>THÔNG BÁO</w:t>
      </w:r>
    </w:p>
    <w:p>
      <w:r>
        <w:t>KẾT LUẬN CỦA ĐỒNG CHÍ TRẦN SỸ THANH, CHỦ TỊCH UBND THÀNH PHỐ, TRƯỞNG BAN CHỈ ĐẠO CẢI CÁCH HÀNH CHÍNH, CHUYỂN ĐỔI SỐ VÀ ĐỀ ÁN 06 TẠI HỘI NGHỊ SƠ KẾT 06 THÁNG ĐẦU NĂM CÔNG TÁC CẢI CÁCH HÀNH CHÍNH, CHUYỂN ĐỔI SỐ VÀ THỰC HIỆN ĐỀ ÁN 06 CHÍNH PHỦ TRÊN ĐỊA BÀN THÀNH PHỐ</w:t>
      </w:r>
    </w:p>
    <w:p>
      <w:r>
        <w:t>Ngày 17/7/2023, tại trụ sở UBND Thành phố, đồng chí Trần Sỹ Thanh, Ủy viên Trung ương Đảng, Chủ tịch UBND Thành phố, Trưởng Ban chỉ đạo cải cách hành chính, chuyển đổi số và Đề án 06 Thành phố đã chủ trì Hội nghị sơ kết 06 tháng đầu năm công tác Cải cách hành chính, Chuyển đổi số và thực hiện Đề án của Chính phủ trên địa bàn Thành phố (sau đây viết tắt là Hội nghị). Tham dự Hội nghị có đồng chí Trung tướng Nguyễn Duy Ngọc, Ủy viên Trung ương Đảng, Thứ trưởng Bộ Công an, Tổ phó Thường trực Tổ công tác triển khai Đề án 06 của Chính phủ; Thứ trưởng Bộ Thông tin và Truyền thông Nguyễn Huy Dũng; Thứ trưởng Bộ Tư pháp Nguyễn Thanh Tịnh và đại diện các Cục, đơn vị của các Bộ, ngành: Công an, Tư pháp, Văn phòng Chính phủ, Nội vụ, Thông tin và Truyền thông, Y tế, Tài chính, Kế hoạch và Đầu tư, Lao động - Thương binh và Xã hội; Thành viên các Ban Chỉ đạo: cải cách hành chính, chuyển đổi số và Đề án 06 Thành phố; lãnh đạo các sở, ngành, Chủ tịch UBND các quận, huyện, thị xã và thành viên Ban chỉ đạo Đề án 06 các cấp trên địa bàn Thành phố.</w:t>
      </w:r>
    </w:p>
    <w:p>
      <w:r>
        <w:t>Sau khi nghe Báo cáo của Công an Thành phố (Thường trực Ban Chỉ đạo 06 Thành phố), Sở Nội vụ (Thường trực Tổ chuyên đề Cải cách hành chính), Sở Thông tin và Truyền thông (Thường trực Tổ chuyên đề Chuyển đổi số); phát biểu tham luận của đại diện các đơn vị: Y tế, Tư pháp, Lao động - Thương binh và Xã hội, UBND quận Hà Đông, UBND quận Cầu Giấy; phát biểu của Cục trưởng Cục Kiểm soát TTHC, Văn phòng Chính phủ (thành viên Tổ công tác triển khai Đề án 06/Chính phủ); ý kiến của đồng chí Thứ trưởng Bộ Thông tin và Truyền thông Nguyễn Huy Dũng; ý kiến chỉ đạo của Trung tướng Nguyễn Duy Ngọc, Thứ trưởng Bộ Công an, Tổ phó Thường trực Tổ công tác triển khai Đề án 06/Chính phủ và Chủ tịch UBND Thành phố đã thống nhất chỉ đạo như sau:</w:t>
      </w:r>
    </w:p>
    <w:p>
      <w:r>
        <w:t>1. Ghi nhận và đánh giá cao Văn phòng UBND Thành phố, Công an Thành phố, Sở Nội vụ, Sở Thông tin và Truyền thông, các đơn vị có liên quan đã chuẩn bị kỹ nội dung báo cáo và tổ chức chu đáo Hội nghị, thể hiện sự quan tâm đặc biệt của Thành phố, các sở, ngành, UBND các cấp trong việc đẩy mạnh công tác cải cách hành chính, chuyển đổi số và triển khai Đề án 06 của Thành phố.</w:t>
      </w:r>
    </w:p>
    <w:p>
      <w:r>
        <w:t>- Cơ bản thống nhất với báo cáo, ý kiến phát biểu của các đại biểu tham dự Hội nghị. Yêu cầu Văn phòng UBND Thành phố, Công an Thành phố, Sở Nội vụ và Sở Thông tin và Truyền thông tổng hợp các ý kiến tại Hội nghị, hoàn thiện, đưa vào các nội dung, chương trình, kế hoạch công việc cần thực hiện hoàn thành trong 06 tháng cuối năm 2023 của Thành phố.</w:t>
      </w:r>
    </w:p>
    <w:p>
      <w:r>
        <w:t>- Biểu dương những nỗ lực, cố gắng và kết quả đạt được của các sở, ngành, UBND các cấp; sự chỉ đạo quyết liệt của các thành viên Ban Chỉ đạo Cải cách hành chính, Chuyển đổi số; vai trò nòng cốt của lực lượng Công an nhân dân trong triển khai Đề án 06; sự đồng lòng, ủng hộ, tham gia tích cực của người dân, doanh nghiệp trên địa bàn Thành phố.</w:t>
      </w:r>
    </w:p>
    <w:p>
      <w:r>
        <w:t>Bên cạnh những kết quả đạt được, vẫn còn có một số tồn tại, hạn chế, khó khăn, vướng mắc, những nguy cơ ảnh hưởng tới tiến độ thực hiện nhiệm vụ đã nêu trong các báo cáo (cải cách hành chính, chuyển đổi số và Đề án 06 Thành phố) và các ý kiến đã phát biểu của đại diện các đơn vị tại phiên họp.</w:t>
      </w:r>
    </w:p>
    <w:p>
      <w:r>
        <w:t>2. Để tiếp tục thực hiện tốt công tác này trong 6 tháng cuối năm, đề nghị các sở, ngành, UBND các quận, huyện, thị xã thực hiện những nội dung sau:</w:t>
      </w:r>
    </w:p>
    <w:p>
      <w:r>
        <w:t>2.1. Thống nhất các quan điểm, nhận thức trong việc thực hiện các nội dung nhiệm vụ công tác Cải cách hành chính, Chuyển đổi số và thực hiện Đề án 06 của Chính phủ:</w:t>
      </w:r>
    </w:p>
    <w:p>
      <w:r>
        <w:t>a) Xác định “Cải cách hành chính, Chuyển đổi số và Đề án 06 trong thời gian tới, phải triển khai một cách tổng thể, toàn diện nhưng phải ưu tiên chất lượng hơn số lượng”  [1];   ưu tiên phát triển dữ liệu, ưu tiên phát triển các dịch vụ công trực tuyến gắn với đời sống người dân, hoạt động sản xuất kinh doanh của doanh nghiệp và có đối tượng bao phủ lớn[2]; ưu tiên phát triển các nền tảng (nhất là các cơ sở dữ liệu quốc gia); ưu tiên bảo đảm an ninh mạng, an toàn thông tin.</w:t>
      </w:r>
    </w:p>
    <w:p>
      <w:r>
        <w:t>b) Phải lấy người dân, doanh nghiệp làm trung tâm, chủ thể, làm mục tiêu, động lực,  nhằm phục vụ tốt hơn cho người dân, doanh nghiệp, liên tục đổi mới từ tư duy, nhận thức, hành động cho phù hợp điều kiện thực tiễn.</w:t>
      </w:r>
    </w:p>
    <w:p>
      <w:r>
        <w:t>c) Huy động mọi nguồn lực, sự tham gia của cả hệ thống chính trị, người dân và cộng đồng doanh nghiệp.  Tổ chức triển khai 03 trụ cột: Cải cách hành chính - Chuyển đổi số - Đề án 06 tại từng sở, ngành, UBND các cấp phải đi vào thực chất, mang lại giá trị thiết thực cho chính quyền, người dân, doanh nghiệp gắn với sự tham gia của cả hệ thống chính trị, người dân, doanh nghiệp.</w:t>
      </w:r>
    </w:p>
    <w:p>
      <w:r>
        <w:t>d) Các cơ sở dữ liệu là nguồn tài nguyên mới và là nền tảng quan trọng cho Chuyển đổi số, xây dựng Thành phố thông minh  theo mục tiêu, phương hướng Nghị quyết số 18/NQ-TU ngày 30/12/2022 của Thành ủy Hà Nội về chuyển đổi số, xây dựng thành phố Hà Nội thông minh đến năm 2025, định hướng đến năm 2030 đã đề ra phải có tính liên kết, liên thông, chia sẻ cao giữa các đơn vị của Thành phố, giữa các cấp chính quyền, giữa công và tư. Hướng tới xây dựng cơ sở dữ liệu dùng chung toàn Thành phố để kết nối, chia sẻ phục vụ công cuộc xây dựng và phát triển kinh tế - xã hội.</w:t>
      </w:r>
    </w:p>
    <w:p>
      <w:r>
        <w:t>đ) Đẩy mạnh việc cá thể hóa trách nhiệm, đề cao trách nhiệm người đứng đầu trong triển khai Đề án 06 nói riêng và Cải cách hành chính và Chuyển đổi số nói chung.  Người đứng đầu các sở, ngành, UBND các quận, huyện, thị xã khi có nhu cầu phải thường xuyên trực tiếp sử dụng các dịch vụ công trực tuyến, sản phẩm của Thành phố; trực tiếp lãnh đạo, chỉ đạo thúc đẩy Chuyển đổi số, thực hiện Đề án 06.</w:t>
      </w:r>
    </w:p>
    <w:p>
      <w:r>
        <w:t>e) Đẩy mạnh triển khai một số cơ chế thí điểm, thử nghiệm  quan trọng để mở rộng trong thời gian tới. Phát huy tinh thần chủ động, đổi mới sáng tạo, dám nghĩ, dám làm vì lợi ích chung.</w:t>
      </w:r>
    </w:p>
    <w:p>
      <w:r>
        <w:t>2.2. Các nhiệm vụ trọng tâm thời gian tới:</w:t>
      </w:r>
    </w:p>
    <w:p>
      <w:r>
        <w:t>a) Các sở, ban ngành, UBND các quận, huyện, thị xã tập trung quyết liệt trong chỉ đạo, điều hành, tạo bước đột phá mạnh mẽ  trong thực hiện Cải cách hành chính, Chuyển đổi số và triển khai Đề án 06, với quan điểm “Chuyển đổi số quốc gia là công việc rất lớn, rất chiến lược, nhưng phải bắt đầu bằng những hành động cụ thể, mục tiêu cụ thể, làm việc nào dứt điểm việc đó”. Các đồng chí Giám đốc, Thủ trưởng các sở, ban, ngành, Chủ tịch UBND các cấp phải chỉ đạo quyết liệt, tạo sự thống nhất về nhận thức và hành động để phát huy sức mạnh tổng hợp của cả hệ thống chính trị trong tổ chức thực hiện.</w:t>
      </w:r>
    </w:p>
    <w:p>
      <w:r>
        <w:t>b) Các Sở, ban, ngành tập trung rà soát, tham mưu cắt giảm, đơn giản hóa quy định, thủ tục hành chính liên quan  đến hoạt động đầu tư, sản xuất kinh doanh và đời sống người dân bảo đảm cắt giảm, đơn giản hóa ít nhất 20% số quy định và cắt giảm ít nhất 20% chi phí tuân thủ theo chỉ đạo của Chính phủ; bám sát chỉ đạo, hướng dẫn của Bộ, ngành chủ quản trong việc thực hiện các nhiệm vụ về số hóa, làm giàu dữ liệu đặc biệt tập trung các dữ liệu về hộ tịch, tài nguyên và môi trường, xây dựng, y tế, giáo dục, an sinh xã hội; Số hóa, xây dựng các cơ sở dữ liệu phục vụ công tác chỉ đạo, điều hành của Thành phố.</w:t>
      </w:r>
    </w:p>
    <w:p>
      <w:r>
        <w:t>c) Tiếp tục nâng cao hiệu quả thực hiện dịch vụ công trực tuyến tạo thuận lợi nhất cho người dân, doanh nghiệp, chuyển từ thụ động sang chủ động.  Các Sở, ngành thực hiện tái cấu trúc quy trình các thủ tục hành chính để thực hiện xây dựng các dịch vụ công trực tuyến (một phần hoặc toàn trình), các dịch vụ công trực tuyến đã được tích hợp trên Cổng dịch vụ công quốc gia và Hệ thống thông tin giải quyết thủ tục hành chính của Thành phố để tiếp tục đơn giản hóa các quy trình, thủ tục, giấy tờ công dân theo thẩm quyền và trình cấp có thẩm quyền xem xét, quyết định bảo đảm thực chất, hiệu quả (Hoàn thành trong tháng 9/2023).</w:t>
      </w:r>
    </w:p>
    <w:p>
      <w:r>
        <w:t>d) Đẩy mạnh ứng dụng Cơ sở dữ liệu quốc gia về dân cư kết hợp với các Cơ sở dữ liệu quốc gia, Cơ sở dữ liệu chuyên ngành.  Đẩy mạnh triển khai các nền tảng số, cơ sở dữ liệu chuyên ngành gắn với cơ sở dữ liệu quốc gia về dân cư trong thanh toán không dùng tiền mặt, thương mại điện tử (thanh toán hóa đơn, chi trả lương hưu, tích hợp mã định danh với mã số thuế để nâng cao hiệu quả thu thuế...); hoàn thành xây dựng cơ sở dữ liệu về công chức, viên chức để khai thác, sử dụng; sớm triển khai cơ sở dữ liệu về an sinh xã hội để nắm bắt tình hình người lao động bị mất việc làm, người đang có nhu cầu tìm kiếm việc làm...; triển khai các ứng dụng công nghệ trên nền tảng cơ sở dữ liệu quốc gia về dân cư trong các lĩnh vực của đời sống xã hội.</w:t>
      </w:r>
    </w:p>
    <w:p>
      <w:r>
        <w:t>đ) Đẩy mạnh xây dựng Hệ thống cơ sở dữ liệu dùng chung Thành phố, kết nối, chia sẻ dữ liệu với các bộ, ngành, địa phương  nhằm tạo ra những giá trị mới; bảo đảm kết nối, chia sẻ dữ liệu với cơ sở dữ liệu về dân cư theo đúng lộ trình Đề án 06; thực hiện kết nối, tích hợp với các hệ thống thông tin, cơ sở dữ liệu quốc gia, chuyên ngành khác cùng với sự phối hợp của các bộ, ngành, địa phương nhằm phục vụ phát triển kinh tế xã hội và tạo tiện ích cho người dân, doanh nghiệp.</w:t>
      </w:r>
    </w:p>
    <w:p>
      <w:r>
        <w:t>e) Đẩy mạnh bảo đảm an ninh, an toàn các hệ thống thông tin, cơ sở dữ liệu, bảo vệ dữ liệu cá nhân:  Giao Sở Thông tin và Truyền thông cùng Công an Thành phố tăng cường, thường xuyên kiểm tra an ninh, an toàn đối với các hệ thống của Thành phố; nghiên cứu, đề xuất cơ chế đặc thù để đầu tư khắc phục ngay những lỗ hổng bảo mật, bảo đảm an ninh, an toàn thông tin.</w:t>
      </w:r>
    </w:p>
    <w:p>
      <w:r>
        <w:t>g) Huy động nguồn lực cho cải cách hành chính, chuyển đổi số quốc gia và triển khai Đề án 06.  Thực hiện các giải pháp đồng bộ để hỗ trợ chi cho công tác chuyển đổi số và Đề án 06 của Thành phố; xác định các tiêu chuẩn định mức đầu tư phù hợp trong công tác cải cách hành chính, chuyển đổi số và Đề án 06.</w:t>
      </w:r>
    </w:p>
    <w:p>
      <w:r>
        <w:t>h) Đẩy mạnh truyền thông tạo đồng thuận xã hội.  Tăng cường tuyên truyền sâu rộng đến các tầng lớp nhân dân nhằm nâng cao nhận thức trong Chuyển đổi số và triển khai Đề án 06; trước hết, quán triệt và vận động đến từng Đảng viên, cán bộ công chức viên chức, lực lượng vũ trang tại địa phương thực hiện và vận động người thân, gia đình hưởng ứng thực hiện.</w:t>
      </w:r>
    </w:p>
    <w:p>
      <w:r>
        <w:t>2.3. Giao nhiệm vụ:</w:t>
      </w:r>
    </w:p>
    <w:p>
      <w:r>
        <w:t>a) Sở Nội vụ (Thường trực Tổ chuyên đề Cải cách hành chính); phụ trách toàn bộ nội dung công tác cải cách hành chính của Thành phố.</w:t>
      </w:r>
    </w:p>
    <w:p>
      <w:r>
        <w:t>(1)  Tiếp tục đôn đốc các sở, ngành, quận, huyện, thị xã tập trung hoàn thành các nhiệm vụ cải cách hành chính tại các Kế hoạch, chương trình trong đó khẩn trương hoàn thành các nhiệm vụ còn chậm muộn và dự báo, kịp thời có biện pháp khắc phục các chỉ số cải cách hành chính có nguy cơ ảnh hưởng tới các Chỉ số cải cách hành chính của Thành phố năm 2023; Thực hiện đồng bộ các giải pháp cải thiện, nâng cao các chỉ số SIPAS, PAR INDEX, PCI, PAPI năm 2023 của Thành phố; Đảm bảo giữ vững các chỉ số đã đạt kết quả và nâng cao các chỉ số còn hạn chế, bảo đảm thứ hạng của Thành phố trong các bảng xếp hạng chỉ số so với các địa phương trong cả nước.</w:t>
      </w:r>
    </w:p>
    <w:p>
      <w:r>
        <w:t>(2)  Tăng cường thực hiện công tác thanh tra, kiểm tra công vụ theo chức năng, nhiệm vụ được giao, trong đó chú trọng thanh tra việc thực hiện các văn bản chỉ đạo của Chính phủ, Thủ tướng Chính phủ, Thành ủy, HĐND, UBND Thành phố về cải cách hành chính tại một số sở, ngành, UBND cấp huyện. Đồng thời đôn đốc, hướng dẫn việc triển khai công tác này tại các sở, ngành, UBND các cấp bảo đảm thực chất, hiệu quả, kỷ luật, kỷ cương hành chính; kịp thời xem xét, chấn chỉnh, xử lý theo thẩm quyền; trường hợp vượt thẩm quyền báo cáo cấp có thẩm quyền xem xét, xử lý theo quy định của pháp luật.</w:t>
      </w:r>
    </w:p>
    <w:p>
      <w:r>
        <w:t>(3)  Rà soát về cơ cấu, tổ chức bộ máy đặc biệt đối với các đơn vị sau khi đã thực hiện phương án ủy quyền giải quyết thủ tục hành chính để từ đó thực hiện bố trí hợp lý, hiệu quả; bảo đảm nguồn lực cho công tác cải cách thủ tục hành chính, chuyển đổi số chú trọng trong việc lựa chọn cán bộ, công chức giỏi, đáp ứng yêu cầu công tác ở các cơ quan chuyên môn về làm việc biệt phái hoặc trưng tập tại các đơn vị để thực hiện các nhiệm vụ giao đồng thời rà soát các cơ chế, chính sách cho đội ngũ cán bộ, công chức, viên chức, người lao động và báo cáo cấp có thẩm quyền ban hành những cơ chế, chính sách đặc thù để tạo điều kiện trong hoạt động công vụ cũng như tăng thu nhập cho cán bộ, công chức, viên chức, người lao động.</w:t>
      </w:r>
    </w:p>
    <w:p>
      <w:r>
        <w:t>(4)  Khẩn trương tham mưu UBND Thành phố quy định về chức năng, nhiệm vụ của Sở Thông tin và Truyền thông trong công tác chuyển đổi số.</w:t>
      </w:r>
    </w:p>
    <w:p>
      <w:r>
        <w:t>b) Sở Thông tin và Truyền thông (Thường trực Tổ chuyên đề Chuyển đổi số): phụ trách toàn bộ nội dung công tác Chuyển đổi số của Thành phố.</w:t>
      </w:r>
    </w:p>
    <w:p>
      <w:r>
        <w:t>(1)  Ngay sau khi Kế hoạch Chuyển đổi số, xây dựng Thành phố thông minh được UBND Thành phố ban hành, thực hiện việc đôn đốc các Sở, ban, ngành, UBND quận, huyện, thị xã xây dựng kế hoạch chuyển đổi số thuộc lĩnh vực, địa bàn đơn vị quản lý, bám sát chủ trương, định hướng của Bộ, ngành và Thành phố.</w:t>
      </w:r>
    </w:p>
    <w:p>
      <w:r>
        <w:t>(2)  Khẩn trương hoàn thành các đề án, nền tảng, hạ tầng dùng chung của Thành phố: Đề án Xây dựng thành phố Hà Nội thông minh; Trung tâm dữ liệu chính Thành phố; Nền tảng chia sẻ, tích hợp dữ liệu LGSP, Cổng dữ liệu Thành phố; Tập trung hoàn thành các cơ sở dữ liệu cốt lõi, cơ sở dữ liệu đất đai Thành phố; cán bộ, công chức, viên chức,...; Đối với cơ sở dữ liệu chuyên ngành, các sở ngành tập trung triển khai với nguyên tắc đảm bảo tổng thể, thống nhất đồng bộ theo chỉ đạo từ Trung ương đến địa phương để đảm bảo khả năng khai thác sử dụng hiệu quả.</w:t>
      </w:r>
    </w:p>
    <w:p>
      <w:r>
        <w:t>(3)  Đôn đốc, kiểm đếm tiến độ triển khai các nhiệm vụ trọng tâm, đặc biệt các nhiệm vụ chuyển tiếp, chậm trễ triển khai nhiều năm nay (Trung tâm dữ liệu chính, cơ sở dữ liệu đất đai,..), lấy kết quả triển khai các nhiệm vụ làm cơ sở đánh giá mức độ hoàn thành nhiệm vụ cuối năm của người đứng đầu đơn vị.</w:t>
      </w:r>
    </w:p>
    <w:p>
      <w:r>
        <w:t>(4)  Khẩn trương hoàn thiện đầy đủ các tính năng, chức năng của Hệ thống thông tin giải quyết thủ tục hành chính của Thành phố, đáp ứng các yêu cầu kết nối với các Hệ thống, cơ sở dữ liệu theo quy chuẩn và quy định; đảm bảo an ninh an toàn Hệ thống và thực hiện khai thác, chia sẻ dữ liệu với cơ sở dữ liệu quốc gia về dân cư, các cơ sở dữ liệu chuyên ngành, các Hệ thống của Bộ, ngành địa phương và phục vụ việc giải quyết yêu cầu thực hiện thủ tục hành chính của người dân, doanh nghiệp thuận lợi nhất.</w:t>
      </w:r>
    </w:p>
    <w:p>
      <w:r>
        <w:t>(5)  Tiếp thu ý kiến của đồng chí Thứ trưởng Bộ Thông tin và Truyền thông tại Hội nghị, đặc biệt tập trung vào nhiệm vụ đảm bảo an toàn thông tin cho Hệ thống thông tin của Thành phố; rà soát toàn bộ các Hệ thống, nền tảng của Thành phố; tổng hợp, đề xuất phương án an toàn thông tin, báo cáo UBND Thành phố trước 15/8/2023.</w:t>
      </w:r>
    </w:p>
    <w:p>
      <w:r>
        <w:t>c) Công an Thành phố (Thường trực Ban Chỉ đạo Đề án 06 Thành phố): phụ trách toàn bộ nội dung việc triển khai thực hiện Đề án 06 của Chính phủ trên địa bàn Thành phố.</w:t>
      </w:r>
    </w:p>
    <w:p>
      <w:r>
        <w:t>(1)  Căn cứ phương hướng, nhiệm vụ trọng tâm 06 tháng cuối năm 2023, tham mưu UBND Thành phố, Ban Chỉ đạo 06 Thành phố chỉ đạo các đơn vị khẩn trương kiểm đếm công việc, đánh giá kết quả nhiệm vụ được giao; phân tích hạn chế, bất cập trong triển khai nhiệm vụ; nguyên nhân (đặc biệt nguyên nhân chủ quan), đưa ra giải pháp thực hiện trong thời gian tới để kịp chạm đích; nắm rõ lộ trình, tiến độ công việc, rà soát nhận diện những nguy cơ, “điểm nghẽn” làm chậm lộ trình Đề án. Báo cáo khó khăn, vướng mắc và kiến nghị, đề xuất cấp có thẩm quyền kịp thời tháo gỡ, giải quyết.</w:t>
      </w:r>
    </w:p>
    <w:p>
      <w:r>
        <w:t>(2)  Chủ trì, phối hợp với Văn phòng UBND Thành phố, các sở, ngành có liên quan tham mưu UBND Thành phố việc tổ chức triển khai tạo mã Qr code để người dân có thể thực hiện truy cập Trung tâm hướng dẫn các nghiệp vụ về định danh, dịch vụ công. Phấn đấu mục tiêu 100% người dân có thể tiếp cận các thông tin về định danh điện tử, dịch vụ công trực tuyến.</w:t>
      </w:r>
    </w:p>
    <w:p>
      <w:r>
        <w:t>(3)  Phối hợp với Văn phòng UBND Thành phố và các đơn vị liên quan thực hiện việc tổ chức kiểm tra, khảo sát tình hình, tiến độ triển khai thực hiện Đề án 06 trên địa bàn Thành phố  (theo Kế hoạch số 04/KH-BCĐ ngày 28/4/2023 của Ban Chỉ đạo Đề án 06 Thành phố).</w:t>
      </w:r>
    </w:p>
    <w:p>
      <w:r>
        <w:t>(4)  Tập trung thực hiện đồng bộ các giải pháp, biện pháp, xây dựng các “Mô hình điểm” về chuyển đổi số để triển khai thực hiện kịp thời, có hiệu quả các nhiệm vụ của Đề án 06, Chỉ thị số 05/CT-TTg, Chỉ thị 18/CT-TTg, Chỉ thị 21/CT-TTg và Kế hoạch số 95/KH-UBND trên địa bàn Thành phố Hà Nội trong năm 2023 và các năm tiếp theo.</w:t>
      </w:r>
    </w:p>
    <w:p>
      <w:r>
        <w:t>(5)  Chủ trì, phối hợp với Văn phòng UBND Thành phố, Sở Nội vụ, Sở Thông tin và Truyền thông tổng hợp các nhiệm vụ của 03 nhóm nội dung; công tác cải cách hành chính, chuyển đổi số, Đề án 06 từ đó xác định những nhiệm vụ đã hoàn thành, bài học kinh nghiệm rút ra; những nhiệm vụ chưa hoặc chậm hoàn thành, nguyên nhân, giải pháp và những kiến nghị, đề xuất tháo gỡ để đảm bảo việc hoàn thành các nhiệm vụ trong thời gian tới.</w:t>
      </w:r>
    </w:p>
    <w:p>
      <w:r>
        <w:t>Văn phòng UBND Thành phố thông báo kết luận của đồng chí Trần Sỹ Thanh, Chủ tịch UBND Thành phố, Trưởng Ban chỉ đạo Cải cách hành chính, Chuyển đổi số và Đề án 06/Thành phố để các đơn vị biết, thực hiện./.</w:t>
      </w:r>
    </w:p>
    <w:p>
      <w:r>
        <w:t>Nơi nhận:</w:t>
      </w:r>
    </w:p>
    <w:p>
      <w:r>
        <w:t>- Tổ công tác triển khai Đề án 06 Chính phủ;</w:t>
      </w:r>
    </w:p>
    <w:p>
      <w:r>
        <w:t>- Các Bộ, ngành: Công an, Thông tin và Truyền thông,</w:t>
      </w:r>
    </w:p>
    <w:p>
      <w:r>
        <w:t>Tư pháp, Nội vụ, Văn phòng Chính phủ, Y tế, Tài chính,</w:t>
      </w:r>
    </w:p>
    <w:p>
      <w:r>
        <w:t>Kế hoạch &amp; Đầu tư, Lao động - Thương binh và Xã hội,</w:t>
      </w:r>
    </w:p>
    <w:p>
      <w:r>
        <w:t>- Chủ tịch UBND Thành phố;</w:t>
      </w:r>
    </w:p>
    <w:p>
      <w:r>
        <w:t>- Đ/c Trung tướng Nguyễn Duy Ngọc, Thứ trưởng Bộ Công an;</w:t>
      </w:r>
    </w:p>
    <w:p>
      <w:r>
        <w:t>- Đ/c Nguyễn Huy Dũng, Thứ trưởng Bộ Thông tin &amp; Truyền thông;</w:t>
      </w:r>
    </w:p>
    <w:p>
      <w:r>
        <w:t>- Đ/c Nguyễn Thanh Tịnh, Thứ trưởng Bộ Tư pháp;</w:t>
      </w:r>
    </w:p>
    <w:p>
      <w:r>
        <w:t>- PCT TT UBND TP Lê Hồng Sơn;</w:t>
      </w:r>
    </w:p>
    <w:p>
      <w:r>
        <w:t>- PCT UBND TP Hà Minh Hải;</w:t>
      </w:r>
    </w:p>
    <w:p>
      <w:r>
        <w:t>- Các Sở, ban, ngành;</w:t>
      </w:r>
    </w:p>
    <w:p>
      <w:r>
        <w:t>- UBND các quận, huyện, thị xã;</w:t>
      </w:r>
    </w:p>
    <w:p>
      <w:r>
        <w:t>- CVP, các PCVP C.N.Trang, P.T.T.Huyền,</w:t>
      </w:r>
    </w:p>
    <w:p>
      <w:r>
        <w:t>Các phòng: KSTTHC, KGVX, TH, HCTC, NC,</w:t>
      </w:r>
    </w:p>
    <w:p>
      <w:r>
        <w:t>Trung tâm THCB;</w:t>
      </w:r>
    </w:p>
    <w:p>
      <w:r>
        <w:t>- Lưu: VT, KSTTHC (Nga)</w:t>
      </w:r>
    </w:p>
    <w:p>
      <w:r>
        <w:t>CHÁNH VĂN PHÒNG</w:t>
      </w:r>
    </w:p>
    <w:p>
      <w:r>
        <w:t>Trương Việt Dũng</w:t>
      </w:r>
    </w:p>
    <w:p>
      <w:r>
        <w:t>[1] Vì nguồn nhân lực, vật lực có hạn nên cần đầu tư có trọng tâm, trọng điểm; đang vừa làm vừa rút kinh nghiệm nên không dàn trải; chất lượng là yếu tố then chốt để huy động sự tham gia tích cực của người dân, doanh nghiệp.</w:t>
      </w:r>
    </w:p>
    <w:p>
      <w:r>
        <w:t>[2] Vì làm tốt một số dịch vụ công trực tuyến lớn mang lại giá trị, tiết kiệm thời gian chi phí thì hàng triệu người dân, doanh nghiệp sẽ tích cực tham gia; một số dịch vụ công trực tuyến lớn thành công là kinh nghiệm, nền tảng quan trọng xây dựng hệ sinh thái công dân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