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347/TB-VPCP năm 2023 kết luận của Phó Thủ tướng Chính phủ Trần Hồng Hà tại cuộc họp về dự thảo Nghị định sửa đổi Nghị định 152/2020/NĐ-CP quy định về người lao động nước ngoài làm việc tại Việt Nam và tuyển dụng, quản lý người lao động Việt Nam làm việc cho tổ chức, cá nhân nước ngoài tại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347/TB-VPCP</w:t>
      </w:r>
    </w:p>
    <w:p>
      <w:r>
        <w:t>Hà Nội ngày 23 tháng 8 năm 2023</w:t>
      </w:r>
    </w:p>
    <w:p>
      <w:r>
        <w:t>THÔNG BÁO</w:t>
      </w:r>
    </w:p>
    <w:p>
      <w:r>
        <w:t>KẾT LUẬN CỦA PHÓ THỦ TƯỚNG CHÍNH PHỦ TRẦN HỒNG HÀ TẠI CUỘC HỌP VỀ DỰ THẢO NGHỊ ĐỊNH SỬA ĐỔI, BỔ SUNG MỘT SỐ ĐIỀU CỦA NGHỊ ĐỊNH SỐ 152/2020/NĐ-CP CỦA CHÍNH PHỦ QUY ĐỊNH VỀ NGƯỜI LAO ĐỘNG NƯỚC NGOÀI LÀM VIỆC TẠI VIỆT NAM VÀ TUYỂN DỤNG, QUẢN LÝ NGƯỜI LAO ĐỘNG VIỆT NAM LÀM VIỆC CHO TỔ CHỨC, CÁ NHÂN NƯỚC NGOÀI TẠI VIỆT NAM</w:t>
      </w:r>
    </w:p>
    <w:p>
      <w:r>
        <w:t>Sáng ngày 23 tháng 8 năm 2023, tại trụ sở Chính phủ, Phó Thủ tướng Chính phủ Trần Hồng Hà đã chủ trì cuộc họp về dự thảo Nghị định sửa đổi, bổ sung một số điều của Nghị định số 152/2020/NĐ-CP của Chính phủ quy định về người lao động nước ngoài làm việc tại Việt Nam và tuyển dụng, quản lý người lao động Việt Nam làm việc cho tổ chức, cá nhân nước ngoài tại Việt Nam (dự thảo Nghị định). Tham dự cuộc họp có lãnh đạo các bộ, cơ quan: Bộ Lao động - Thương binh và Xã hội, Bộ Giáo dục và Đào tạo, Thanh tra Chính phủ, Văn phòng Chính phủ; đại diện các bộ: Công an, Ngoại giao, Tư pháp, Kế hoạch và Đầu tư, Nông nghiệp và Phát triển nông thôn.</w:t>
      </w:r>
    </w:p>
    <w:p>
      <w:r>
        <w:t>Sau khi nghe báo cáo của Bộ Lao động - Thương binh và Xã hội, ý kiến phát biểu của các đại biểu dự họp, Phó Thủ tướng Chính phủ Trần Hồng Hà kết luận như sau:</w:t>
      </w:r>
    </w:p>
    <w:p>
      <w:r>
        <w:t>1. Việc bổ sung sửa đổi quy định pháp luật đối với lao động Việt Nam làm việc cho tổ chức, cá nhân nước ngoài tại Việt Nam là vấn đề rất quan trọng, phức tạp, nhạy cảm liên quan đến an ninh quốc gia, chính trị đối ngoại, cần có thời gian rà soát, nghiên cứu kỹ, đánh giá toàn diện, thận trọng, đặc biệt phải lấy ý kiến của đối tượng chịu tác động trực tiếp, nhất là các cơ quan đại diện ngoại giao, tổ chức quốc tế,... Để xử lý toàn diện các vấn đề, yêu cầu Bộ Lao động - Thương binh và Xã hội tiếp thu, nghiên cứu, tổng kết, đánh giá và đề xuất sửa đổi những nội dung liên quan đến lao động Việt Nam làm việc cho tổ chức, cá nhân nước ngoài tại Việt Nam vào thời điểm phù hợp.</w:t>
      </w:r>
    </w:p>
    <w:p>
      <w:r>
        <w:t>2. Để tháo gỡ ngay những khó khăn, vướng mắc, tạo thuận lợi cho tổ chức, doanh nghiệp, góp phần thúc đẩy phát triển kinh tế - xã hội, giao Bộ Lao động - Thương binh và Xã hội khẩn trương tiếp thu ý kiến các đại biểu dự họp, thống nhất với các Bộ có liên quan, trong đó, lưu ý rà soát bảo đảm đơn giản trình tự, thủ tục cấp giấy phép lao động cho người nước ngoài làm việc tại Việt Nam, chú trọng cấp phép trực tuyến và đẩy mạnh chuyển đổi từ “tiền kiểm” sang “hậu kiểm”, đảm bảo thông thoáng, minh bạch, rõ ràng, thuận lợi; tăng cường phân cấp, thể chế trách nhiệm, chế tài xử lý đối với các trường hợp vi phạm pháp luật; thực hiện đúng chủ trương thu hút, quản lý và sử dụng hiệu quả lao động nước ngoài tại Việt Nam; hoàn thiện dự thảo Nghị định, trình Thủ tướng Chính phủ trước ngày 25 tháng 8 năm 2023.</w:t>
      </w:r>
    </w:p>
    <w:p>
      <w:r>
        <w:t>Văn phòng Chính phủ thông báo để các Bộ, cơ quan liên quan biết, thực hiện./.</w:t>
      </w:r>
    </w:p>
    <w:p>
      <w:r>
        <w:t>Nơi nhận:</w:t>
      </w:r>
    </w:p>
    <w:p>
      <w:r>
        <w:t>- Thủ tướng Chính phủ (để báo cáo);</w:t>
      </w:r>
    </w:p>
    <w:p>
      <w:r>
        <w:t>- PTTg Trần Hồng Hà (để báo cáo);</w:t>
      </w:r>
    </w:p>
    <w:p>
      <w:r>
        <w:t>- Các Bộ: LĐTBXH, CA, NG, GDĐT, TP, KHĐT, NNPTNT;</w:t>
      </w:r>
    </w:p>
    <w:p>
      <w:r>
        <w:t>- UBND các tỉnh, thành phố trực thuộc trung ương;</w:t>
      </w:r>
    </w:p>
    <w:p>
      <w:r>
        <w:t>- VPCP: BTCN, PCN Nguyễn Sỹ Hiệp, Trợ lý TTg, Cổng TTĐT, các Vụ: TH, NC, QHQT, PL;</w:t>
      </w:r>
    </w:p>
    <w:p>
      <w:r>
        <w:t>- Lưu: VT, KGVX (2b).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