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3352/TB-BHXH năm 2024 điều chỉnh Quy trình và Phiếu giao nhận theo cơ chế một cửa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3352/TB-BHXH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BẢO HIỂM XÃ HỘI VIỆT NAM</w:t>
      </w:r>
    </w:p>
    <w:p>
      <w:r>
        <w:t>BẢO HIỂM XÃ HỘI</w:t>
      </w:r>
    </w:p>
    <w:p>
      <w:r>
        <w:t>TP.HỒ CHÍ MINH</w:t>
      </w:r>
    </w:p>
    <w:p>
      <w:r>
        <w:t>-------</w:t>
      </w:r>
    </w:p>
    <w:p>
      <w:r>
        <w:t>CỘNG HÒA XÃ HỘI CHỦ NGHĨA VIỆT NAM</w:t>
      </w:r>
    </w:p>
    <w:p>
      <w:r>
        <w:t>Độc lập - Tự do - Hạnh phúc</w:t>
      </w:r>
    </w:p>
    <w:p>
      <w:r>
        <w:t>---------------</w:t>
      </w:r>
    </w:p>
    <w:p>
      <w:r>
        <w:t>Số: 3352/TB-BHXH</w:t>
      </w:r>
    </w:p>
    <w:p>
      <w:r>
        <w:t>TP.Hồ Ch í  Minh, ngày 24 tháng 5 năm 2024</w:t>
      </w:r>
    </w:p>
    <w:p>
      <w:r>
        <w:t>THÔNG BÁO</w:t>
      </w:r>
    </w:p>
    <w:p>
      <w:r>
        <w:t>VỀ VIỆC BAN HÀNH, ĐIỀU CHỈNH QUY TRÌNH VÀ PHIẾU GIAO NHẬN THEO CƠ CHẾ MỘT CỬA</w:t>
      </w:r>
    </w:p>
    <w:p>
      <w:r>
        <w:t>(mã  Q uy trình và PGN: 219)</w:t>
      </w:r>
    </w:p>
    <w:p>
      <w:r>
        <w:t>Căn cứ Quyết định số 475/QĐ-BHXH ngày 27/3/2023 của Bảo hiểm xã hội Việt Nam về ban hành Quy chế tổ chức và hoạt động của Bộ phận Tiếp nhận và trả kết quả giải quyết thủ tục hành chính theo cơ chế một cửa, một cửa liên thông trong ngành Bảo hiểm xã hội Việt Nam;</w:t>
      </w:r>
    </w:p>
    <w:p>
      <w:r>
        <w:t>Căn cứ Quyết định số 2103/QĐ-BHXH ngày 06/6/2012 của Giám đốc Bảo hiểm xã hội Thành phố về việc ban hành quy định tiếp nhận hồ sơ và trả kết quả theo cơ chế một cửa tại Bảo hiểm xã hội Thành phố Hồ Chí Minh;</w:t>
      </w:r>
    </w:p>
    <w:p>
      <w:r>
        <w:t>Theo đề nghị của phòng Chế độ BHXH, Bảo hiểm xã hội Thành phố Hồ Chí Minh ban hành Quy trình và điều chỉnh Phiếu giao nhận theo cơ chế một cửa, như sau:</w:t>
      </w:r>
    </w:p>
    <w:p>
      <w:r>
        <w:t>1. Đối với quy trình giao nhận hồ sơ theo cơ chế một cửa lĩnh vực Chế độ BHXH. Ban hành, điều chỉnh 01 quy trình, gồm:</w:t>
      </w:r>
    </w:p>
    <w:p>
      <w:r>
        <w:t>Quy trình hủy và khôi phục quá trình hưởng bảo hiểm xã hội một lần (Quy trình 219).</w:t>
      </w:r>
    </w:p>
    <w:p>
      <w:r>
        <w:t>2. Đối với Phiếu giao nhận (PGN), ban hành và điều chỉnh 01 PGN như sau:</w:t>
      </w:r>
    </w:p>
    <w:p>
      <w:r>
        <w:t>PGN 219</w:t>
      </w:r>
    </w:p>
    <w:p>
      <w:r>
        <w:t>3. Ngày áp dụng:  Bảo hiểm xã hội Thành phố Hồ Chí Minh thống nhất áp dụng Quy trình và Phiếu giao nhận hồ sơ đề cập ở Mục 1 và Mục 2, kể từ ngày 27/5/2024.</w:t>
      </w:r>
    </w:p>
    <w:p>
      <w:r>
        <w:t>4. Tổ chức thực hiện</w:t>
      </w:r>
    </w:p>
    <w:p>
      <w:r>
        <w:t>- Phòng Công nghệ thông tin chịu trách nhiệm phối hợp với nhà cung cấp phần mềm tiếp nhận hồ sơ, để điều chỉnh Quy trình và Phiếu giao nhận nêu trên.</w:t>
      </w:r>
    </w:p>
    <w:p>
      <w:r>
        <w:t>- Văn phòng, Các phòng Nghiệp vụ có  li ên quan và Bảo hiểm xã hội thành phố Thủ Đức, quận, huyện chịu trách nhiệm tổ chức, triển khai và thực hiện theo nội dung thông báo này.</w:t>
      </w:r>
    </w:p>
    <w:p>
      <w:r>
        <w:t>- Ban Biên tập Trang thông tin điện tử Bảo hiểm xã hội Thành phố Hồ Chí Minh cập nhật Quy trình và Phiếu giao nhận hồ sơ theo quy định ./.</w:t>
      </w:r>
    </w:p>
    <w:p>
      <w:r>
        <w:t>Nơi nhận:</w:t>
      </w:r>
    </w:p>
    <w:p>
      <w:r>
        <w:t>- Các PGĐ BHXH TP.HCM;</w:t>
      </w:r>
    </w:p>
    <w:p>
      <w:r>
        <w:t>- Văn phòng, các Phòng Nghiệp vụ;</w:t>
      </w:r>
    </w:p>
    <w:p>
      <w:r>
        <w:t>- BHXH thành phố Thủ Đức, quận, huyện;</w:t>
      </w:r>
    </w:p>
    <w:p>
      <w:r>
        <w:t>- Trang web BHXH TP.HCM;</w:t>
      </w:r>
    </w:p>
    <w:p>
      <w:r>
        <w:t>- Lưu: VT, VP (PVT).</w:t>
      </w:r>
    </w:p>
    <w:p>
      <w:r>
        <w:t>GIÁM ĐỐC</w:t>
      </w:r>
    </w:p>
    <w:p>
      <w:r>
        <w:t>Lò Quân Hiệp</w:t>
      </w:r>
    </w:p>
    <w:p>
      <w:r>
        <w:t>QUY TRÌNH GIAO NHẬN HỒ SƠ THEO CƠ CHẾ MỘT CỬA</w:t>
      </w:r>
    </w:p>
    <w:p>
      <w:r>
        <w:t>(đ í nh kèm Thông báo số: 3352/TB-BHXH, ngày 24/5/2024 của Bảo hiểm xã hội Thành phố Hồ Ch í  Minh)</w:t>
      </w:r>
    </w:p>
    <w:p>
      <w:r>
        <w:t>1. Quy trình hủy Quyết định hưởng BHXH một lần (219A):</w:t>
      </w:r>
    </w:p>
    <w:p>
      <w:r>
        <w:t>1.1. Mục đích:</w:t>
      </w:r>
    </w:p>
    <w:p>
      <w:r>
        <w:t>Thực hiện hủy Quyết định hưởng và thu hồi tiền đối với trường hợp đã hưởng BHXH một lần không đúng quy định theo:</w:t>
      </w:r>
    </w:p>
    <w:p>
      <w:r>
        <w:t>- Luật BHXH số 58/2014/QH13 ngày 20/11/2014 của Quốc hội;</w:t>
      </w:r>
    </w:p>
    <w:p>
      <w:r>
        <w:t>- Nghị quyết số 93/2015/QH13 ngày 22/6/2015 của Quốc hội;</w:t>
      </w:r>
    </w:p>
    <w:p>
      <w:r>
        <w:t>- Nghị quyết số 115/2015/NQ-CP ngày 11/11/2015 của Chính phủ;</w:t>
      </w:r>
    </w:p>
    <w:p>
      <w:r>
        <w:t>- Nghị định số 134/2015/NĐ-CP ngày 29/12/2015 của Chính phủ.</w:t>
      </w:r>
    </w:p>
    <w:p>
      <w:r>
        <w:t>1.2. Cách thức thực hiện:</w:t>
      </w:r>
    </w:p>
    <w:p>
      <w:r>
        <w:t>- Khi phát sinh trường hợp người lao động hưởng BHXH một lần không đúng quy định: Cơ quan BHXH nơi tiếp nhận hồ sơ sẽ làm Phiếu từ chối tiếp nhận giải quyết hồ sơ (M ẫ u số 03) /Phiếu yêu cầu bổ sung, hoàn thiện hồ sơ (M ẫ u số 02) (Ban hành kèm theo quyết định số 475/QĐ-BHXH ngày 27/3/2023) hướng dẫn người lao động liên hệ với BHXH nơi ban hành Quyết định hưởng BHXH một lần để được hướng dẫn việc nộp lại tiền hưởng sai quy định  (bao gồm tiền điều chỉnh bổ sung chỉ số giá tiêu dùng theo quy định tại Nghị định số 83/2008/NĐ-CP của Chính Phủ).</w:t>
      </w:r>
    </w:p>
    <w:p>
      <w:r>
        <w:t>+ Đối với trường hợp BHXH Thành phố ban hành Quyết định hưởng: Hướng dẫn người lao động liên hệ với Văn phòng BHXH Thành phố (Bộ phận Tiếp nhận hồ sơ) để được hướng dẫn nộp hồ sơ.</w:t>
      </w:r>
    </w:p>
    <w:p>
      <w:r>
        <w:t>+ Đối với trường hợp BHXH quận, huyện ban hành Quyết định hưởng: Hướng dẫn người lao động liên hệ với BHXH quận, huyện (Bộ phận Tiếp nhận hồ sơ) để được hướng dẫn nộp hồ sơ.</w:t>
      </w:r>
    </w:p>
    <w:p>
      <w:r>
        <w:t>1.3. Thành phần hồ sơ:</w:t>
      </w:r>
    </w:p>
    <w:p>
      <w:r>
        <w:t>- Phiếu từ chối tiếp nhận giải quyết hồ sơ (M ẫ u số 03)/ Phiếu yêu cầu bổ sung, hoàn thiện hồ sơ (M ẫ u số 02) (Ban hành kèm theo quyết định số 475/QĐ-BHXH ngày 27/3/2023).</w:t>
      </w:r>
    </w:p>
    <w:p>
      <w:r>
        <w:t>- Nộp hồ sơ trực tiếp tại cơ quan Bảo hiểm xã hội.</w:t>
      </w:r>
    </w:p>
    <w:p>
      <w:r>
        <w:t>1.4. Thời hạn giải quyết hồ sơ và trả kết quả: 20 ngày làm việc.</w:t>
      </w:r>
    </w:p>
    <w:p>
      <w:r>
        <w:t>1.5. Sơ đồ:</w:t>
      </w:r>
    </w:p>
    <w:p>
      <w:r>
        <w:t>1.6. Diễn giải thời gian tiếp nhận, giải quyết:</w:t>
      </w:r>
    </w:p>
    <w:p>
      <w:r>
        <w:t>Bước 1: Văn phòng/B ộ  phận TN và TKQ. Thời hạn  0,5  ngày làm việc.</w:t>
      </w:r>
    </w:p>
    <w:p>
      <w:r>
        <w:t>Bước 2: Phòng/B ộ  phận Chế độ BHXH, Văn phòng (Bộ phận quản lý hồ sơ). Thời hạn  19  ngày làm việc.</w:t>
      </w:r>
    </w:p>
    <w:p>
      <w:r>
        <w:t>Bước 3: Văn phòng/B ộ  phận TN và TKQ. Thời hạn  0,5  ngày làm việc.</w:t>
      </w:r>
    </w:p>
    <w:p>
      <w:r>
        <w:t>Bước 4: Phòng KHTC/B ộ  phận Kế toán.</w:t>
      </w:r>
    </w:p>
    <w:p>
      <w:r>
        <w:t>Bước 1: Văn phòng/B ộ  phận TN và Trả kết quả (0,5 ngày):</w:t>
      </w:r>
    </w:p>
    <w:p>
      <w:r>
        <w:t>- Căn cứ Phiếu từ chối tiếp nhận giải quyết hồ sơ (M ẫ u số 03)/ Phiếu yêu cầu bổ sung, hoàn thiện hồ sơ (M ẫ u số 02), dữ liệu hưởng BHXH một lần để xác định và tiếp nhận hồ sơ đối với trường hợp hưởng BHXH một lần không đúng quy định.</w:t>
      </w:r>
    </w:p>
    <w:p>
      <w:r>
        <w:t>- Chuyển hồ sơ đã tiếp nhận cho Phòng/B ộ  phận Chế độ BHXH.</w:t>
      </w:r>
    </w:p>
    <w:p>
      <w:r>
        <w:t>- Thực hiện scan, số hóa hồ sơ (Danh mục kèm theo Quyết định số 2939/QĐ- BHXH ngày 11 tháng 10 năm 2022 của BHXH Việt Nam), cập nhật vào cơ sở dữ liệu của Hệ thống Phần mềm TNHS; Lập 02 bản Giấy Tiếp nhận hồ sơ và hẹn trả kết quả (M ẫ u số 01) để trả cho Người lao động 01 bản và 01 bản chuyển cùng hồ sơ cho Phòng/B ộ  phận Chế độ BHXH.</w:t>
      </w:r>
    </w:p>
    <w:p>
      <w:r>
        <w:t>Bước 2: Phòng/B ộ  phận Chế độ BHXH, Văn phòng (Bộ phận quản lý hồ sơ) (19 ngày):</w:t>
      </w:r>
    </w:p>
    <w:p>
      <w:r>
        <w:t>- Phòng/B ộ  phận Chế độ BHXH (01 ngày):</w:t>
      </w:r>
    </w:p>
    <w:p>
      <w:r>
        <w:t>Bước 2.1: Tiếp nhận hồ sơ từ Văn phòng/B ộ  phận TN và Trả kết quả:</w:t>
      </w:r>
    </w:p>
    <w:p>
      <w:r>
        <w:t>Tiếp nhận hồ sơ từ Văn phòng/B ộ  phận TN và Trả kết quả. Thực hiện tra cứu dữ liệu hưởng BHXH một lần để xác định trường hợp phải thu hồi theo đúng quy định.</w:t>
      </w:r>
    </w:p>
    <w:p>
      <w:r>
        <w:t>Lập Phiếu sử dụng tài liệu l ư u trữ chuyển Văn phòng (Bộ phận quản lý hồ sơ)/BHXH cấp huyện (Bộ phận lưu trữ) đề nghị rút hồ sơ lưu trữ.</w:t>
      </w:r>
    </w:p>
    <w:p>
      <w:r>
        <w:t>Bước 2.2: Chuyển phiếu sử dụng tài liệu lưu trữ đến Văn phòng (bộ phận quản lý hồ sơ)/ BHXH cấp huyện (Bộ phận lưu trữ):</w:t>
      </w:r>
    </w:p>
    <w:p>
      <w:r>
        <w:t>- Văn phòng (Bộ phận quản lý hồ sơ)/ BHXH cấp huyện (Bộ phận lưu trữ) (10 ngày):</w:t>
      </w:r>
    </w:p>
    <w:p>
      <w:r>
        <w:t>Bước 2.3:  Tiếp nhận phiếu sử dụng tài liệu lưu trữ từ Phòng/Bộ phận Chế độ. Căn cứ nội dung đề nghị của Phòng/Bộ phận Chế độ để thực hiện tìm kiếm hồ sơ lưu trữ. Căn cứ hồ sơ lưu trữ, phó Chánh văn phòng/Phó Giám đốc trực tiếp quản lý bộ phận đối chiếu và ký sao y bản chính/sao lục 02 bộ hồ sơ để chuyển Phòng/Bộ phận Chế độ.</w:t>
      </w:r>
    </w:p>
    <w:p>
      <w:r>
        <w:t>- Phòng/Bộ phận Chế độ BHXH (8 ngày):</w:t>
      </w:r>
    </w:p>
    <w:p>
      <w:r>
        <w:t>Bước 2.4:  Tiếp nhận 02 bộ hồ sơ sao lục từ Văn phòng (Bộ phận quản lý hồ sơ)/ BHXH cấp huyện (Bộ phận lưu trữ) chuyển đến. Đối chiếu thông tin hưởng BHXH một lần trên hồ sơ sao lục và dữ liệu đã giải quyết để ban hành 03 bản Quyết định về việc hủy quyết định hưởng chế độ BHXH (M ẫ u số 06B-HSB):</w:t>
      </w:r>
    </w:p>
    <w:p>
      <w:r>
        <w:t>+ Phòng Chế độ BHXH ban hành Quyết định hủy đối với trường hợp hưởng BHXH một lần tại BHXH Thành phố.</w:t>
      </w:r>
    </w:p>
    <w:p>
      <w:r>
        <w:t>+ Bộ phận Chế độ BHXH ban hành Quyết định hủy đối với trường hợp hưởng BHXH một lần tại quận/huyện.</w:t>
      </w:r>
    </w:p>
    <w:p>
      <w:r>
        <w:t>Số tiền thể hiện trên Quyết định hủy bao gồm tiền BHXH một lần và trượt giá (nếu có).</w:t>
      </w:r>
    </w:p>
    <w:p>
      <w:r>
        <w:t>Phòng/Bộ phận Chế độ BHXH thực hiện l ư u hồ sơ (02 bộ hồ sơ sao lục tiếp nhận từ Văn phòng (Bộ phận quản lý hồ sơ)/BHXH cấp huyện (Bộ phận lưu trữ), M ẫ u số 03... ) theo quy định đồng thời bàn giao cho:</w:t>
      </w:r>
    </w:p>
    <w:p>
      <w:r>
        <w:t>+ Văn phòng/Bộ phận TN và Trả kết quả: 01 bản Quyết định về việc hủy quyết định hưởng chế độ BHXH và Phiếu hướng dẫn (theo mẫu).</w:t>
      </w:r>
    </w:p>
    <w:p>
      <w:r>
        <w:t>+ Văn phòng (Bộ phận Quản lý hồ sơ)/BHXH cấp huyện (Bộ phận lưu trữ): 01 bản Quyết định về việc hủy quyết định hưởng chế độ BHXH để thực hiện lưu trữ cùng hồ sơ gốc hưởng BHXH một lần.</w:t>
      </w:r>
    </w:p>
    <w:p>
      <w:r>
        <w:t>+ Phòng KHTC/Bộ phận Kế toán: 01 bản Quyết định về việc hủy quyết định hưởng chế độ BHXH kèm danh sách bàn giao.</w:t>
      </w:r>
    </w:p>
    <w:p>
      <w:r>
        <w:t>Bước 3: Văn phòng/Bộ phận TN và Trả kết quả (0,5 ngày):</w:t>
      </w:r>
    </w:p>
    <w:p>
      <w:r>
        <w:t>Tiếp nhận Quyết định về việc hủy quyết định hưởng chế độ BHXH và Phiếu hướng dẫn từ Phòng/Bộ phận Chế độ để trả cho người lao động. Đồng thời hướng dẫn người lao động liên hệ với phòng KHTC/Bộ phận Kế toán để nộp lại tiền.</w:t>
      </w:r>
    </w:p>
    <w:p>
      <w:r>
        <w:t>+ Trường hợp BHXH Thành phố ban hành Quyết định hủy thì phòng Kế hoạch Tài chính thực hiện thu hồi tiền.</w:t>
      </w:r>
    </w:p>
    <w:p>
      <w:r>
        <w:t>+ Trường hợp BHXH quận, huyện ban hành Quyết định hủy thì bộ phận kế toán của quận, huyện thực hiện thu hồi tiền.</w:t>
      </w:r>
    </w:p>
    <w:p>
      <w:r>
        <w:t>Lưu trữ hồ sơ theo quy định (hồ sơ, chứng từ điện tử Hệ thống phần mềm TNHS tự động lưu hồ sơ theo quy định).</w:t>
      </w:r>
    </w:p>
    <w:p>
      <w:r>
        <w:t>Bước 4: Phòng KHTC/Bộ phận Kế toán:</w:t>
      </w:r>
    </w:p>
    <w:p>
      <w:r>
        <w:t>- Tiếp nhận danh sách bàn giao cùng Quyết định hủy từ Phòng/Bộ phận Chế độ.</w:t>
      </w:r>
    </w:p>
    <w:p>
      <w:r>
        <w:t>- Đối chiếu thông tin trên Quyết định hủy do người lao động cung cấp với danh sách và Quyết định hủy tiếp nhận từ Phòng/Bộ phận Chế độ để thực hiện thu hồi tiền của người lao động.</w:t>
      </w:r>
    </w:p>
    <w:p>
      <w:r>
        <w:t>- Lưu danh sách bàn giao cùng Quyết định hủy.</w:t>
      </w:r>
    </w:p>
    <w:p>
      <w:r>
        <w:t>2. Khôi phục quá trình tham gia đã được hủy Quyết định hưởng BHXH một lần (219B):</w:t>
      </w:r>
    </w:p>
    <w:p>
      <w:r>
        <w:t>2.1. Mục đích:</w:t>
      </w:r>
    </w:p>
    <w:p>
      <w:r>
        <w:t>Khôi phục lại quá trình tham gia BHXH đối với các trường hợp đã được hủy Quyết định hưởng BHXH một lần và đã nộp đủ tiền hưởng sai quy định về quỹ BHXH.</w:t>
      </w:r>
    </w:p>
    <w:p>
      <w:r>
        <w:t>2.2. Cách thức thực hiện:</w:t>
      </w:r>
    </w:p>
    <w:p>
      <w:r>
        <w:t>Người lao động sau khi hoàn tất việc nộp tiền cho cơ quan BHXH sẽ liên hệ với Bộ phận Tiếp nhận hồ sơ để nộp hồ sơ đề nghị xác nhận lại quá trình tham gia:</w:t>
      </w:r>
    </w:p>
    <w:p>
      <w:r>
        <w:t>+ Đối với trường hợp BHXH Thành phố ban hành Quyết định  hủy  quyết định hưởng thì Người lao động liên hệ với Văn phòng BHXH Thành phố (Bộ phận Tiếp nhận hồ sơ) để được hướng dẫn nộp hồ sơ.</w:t>
      </w:r>
    </w:p>
    <w:p>
      <w:r>
        <w:t>+ Đối với trường hợp BHXH quận, huyện ban hành Quyết định  hủy  quyết định hưởng: Người lao động liên hệ với BHXH quận, huyện (Bộ phận Tiếp nhận hồ sơ) để được hướng dẫn nộp hồ sơ.</w:t>
      </w:r>
    </w:p>
    <w:p>
      <w:r>
        <w:t>2.3. Thành phần hồ sơ:</w:t>
      </w:r>
    </w:p>
    <w:p>
      <w:r>
        <w:t>+ Tờ khai tham gia, điều ch ỉ nh thông tin BHXH, BHYT (M ẫ u TK1-TS) đề nghị khôi phục quá trình tham gia BHXH đã được hủy Quyết định hưởng BHXH một lần.</w:t>
      </w:r>
    </w:p>
    <w:p>
      <w:r>
        <w:t>+ Chứng từ thu hồi tiền (Phiếu thu hoặc chuyển khoản có xác nhận của Bộ phận Kế toán...) (bản sao).</w:t>
      </w:r>
    </w:p>
    <w:p>
      <w:r>
        <w:t>+ Quyết định về việc hủy quyết định hưởng chế độ BHXH (bản sao).</w:t>
      </w:r>
    </w:p>
    <w:p>
      <w:r>
        <w:t>2.4. Thời hạn giải quyết hồ sơ và trả kết quả: 45 ngày làm việc:</w:t>
      </w:r>
    </w:p>
    <w:p>
      <w:r>
        <w:t>2.5. Sơ đồ:</w:t>
      </w:r>
    </w:p>
    <w:p>
      <w:r>
        <w:t>2.6. Diễn giải thời gian tiếp nhận, giải quyết:</w:t>
      </w:r>
    </w:p>
    <w:p>
      <w:r>
        <w:t>Bước 1: Văn phòng/Bộ phận TN và TKQ. Thời hạn 0,5 ngày làm việc.</w:t>
      </w:r>
    </w:p>
    <w:p>
      <w:r>
        <w:t>Bước 2: Phòng/Bộ phận Chế độ BHXH: Thời hạn 35 ngày làm việc.</w:t>
      </w:r>
    </w:p>
    <w:p>
      <w:r>
        <w:t>Bước 3: Phòng/Bộ phận Quản lý Thu, Sổ Thẻ: 9 ngày làm việc.</w:t>
      </w:r>
    </w:p>
    <w:p>
      <w:r>
        <w:t>Bước 4: Văn phòng/Bộ phận TN và TKQ: 0,5 ngày làm việc.</w:t>
      </w:r>
    </w:p>
    <w:p>
      <w:r>
        <w:t>Bước 1: Văn phòng/Bộ phận TN và TKQ (0,5 ngày).</w:t>
      </w:r>
    </w:p>
    <w:p>
      <w:r>
        <w:t>- Tiếp nhận hồ sơ theo mục 2.3 của quy trình này.</w:t>
      </w:r>
    </w:p>
    <w:p>
      <w:r>
        <w:t>Cán bộ tiếp nhận kiểm tra, đối chiếu thông tin trên Quyết định về việc hủy quyết định hưởng chế độ BHXH và Chứng từ thu hồi tiền để có cơ sở tiếp nhận hồ sơ.</w:t>
      </w:r>
    </w:p>
    <w:p>
      <w:r>
        <w:t>+ Thực hiện scan hồ sơ (bản chính phiếu thu hồi tiền và Quyết định về việc hủy quyết định hưởng chế độ BHXH ...), số hóa hồ sơ (Danh mục kèm theo Quyết định số 2939/QĐ-BHXH ngày 11 tháng 10 năm 2022 của BHXH Việt Nam), cập nhật vào cơ sở dữ liệu của Hệ thống Phần mềm TNHS.</w:t>
      </w:r>
    </w:p>
    <w:p>
      <w:r>
        <w:t>+ Lập 02 bản Giấy Tiếp nhận hồ sơ và hẹn trả kết quả (M ẫ u số 01) để trả cho Người lao động 01 bản và 01 bản chuyển cùng hồ sơ cho Phòng/Bộ phận Chế độ BHXH.</w:t>
      </w:r>
    </w:p>
    <w:p>
      <w:r>
        <w:t>- Chuyển hồ sơ đã tiếp nhận cho Phòng/Bộ phận Chế độ BHXH.</w:t>
      </w:r>
    </w:p>
    <w:p>
      <w:r>
        <w:t>Bước 2: Phòng/Bộ phận Chế độ BHXH (35 ngày).</w:t>
      </w:r>
    </w:p>
    <w:p>
      <w:r>
        <w:t>Tiếp nhận hồ sơ từ Văn phòng/Bộ phận TNHS, kiểm tra các thông tin, số tiền đã thu trên phiếu thu và Quyết định hủy hưởng BHXH một lần.</w:t>
      </w:r>
    </w:p>
    <w:p>
      <w:r>
        <w:t>a. Bộ phận Chế độ BHXH (05 ngày).</w:t>
      </w:r>
    </w:p>
    <w:p>
      <w:r>
        <w:t>- Đối chiếu thông tin trên Chứng từ thu hồi tiền (Phiếu thu/Chuyển khoản có xác nhận của Bộ phận Kế toán...), Quyết định về việc hủy quyết định hưởng chế độ BHXH với dữ liệu trên chương trình TCS để có cơ sở thực hiện trình hủy trên chương trình TCS đối với các trường hợp hủy Quyết định hưởng BHXH một lần do Quận, huyện ban hành. (01 ngày)</w:t>
      </w:r>
    </w:p>
    <w:p>
      <w:r>
        <w:t>- Đồng thời gửi bản giấy hồ sơ đề nghị hủy dữ liệu hưởng BHXH một lần (gồm Phiếu thu (photo), Quyết định hủy) đến phòng Chế độ BHXH.</w:t>
      </w:r>
    </w:p>
    <w:p>
      <w:r>
        <w:t>b. Phòng Chế độ BHXH (30 ngày).</w:t>
      </w:r>
    </w:p>
    <w:p>
      <w:r>
        <w:t>- Đối chiếu thông tin trên Chứng từ thu hồi tiền (Phiếu thu/Chuyển khoản có xác nhận của Bộ phận Kế toán...), Quyết định về việc hủy quyết định hưởng chế độ BHXH với dữ liệu trên chương trình TCS để có cơ sở thực hiện trình hủy trên chương trình TCS đối với các trường hợp hủy quyết định hưởng chế độ BHXH do BHXH Th à nh phố ban hành.</w:t>
      </w:r>
    </w:p>
    <w:p>
      <w:r>
        <w:t>- Tổng hợp danh sách các trường hợp hủy Quyết định hưởng BHXH một lần của toàn thành phố trình Ban giám đốc phê duyệt văn bản gửi Trung tâm Công nghệ Thông tin cập nhật hủy hưởng BHXH một lần (tra cứu) trên hệ thống chương trình TCS.</w:t>
      </w:r>
    </w:p>
    <w:p>
      <w:r>
        <w:t>- Tiếp nhận trên eoffice danh sách thông báo các trường hợp đã được Trung tâm CNTT phê duyệt hủy hưởng BHXH một lần (tra cứu) theo đề nghị của BHXH Thành phố. Đồng thời chuyển tiếp trên eoffice cho BHXH thành phố Thủ Đức và các quận/huyện để kịp thời nắm bắt thông tin các trường hợp đã được cập nhật hủy dữ liệu tra cứu.</w:t>
      </w:r>
    </w:p>
    <w:p>
      <w:r>
        <w:t>- Sau khi dữ liệu trên phần mềm TCS đã được cập nhật trạng thái “Đã hủy”, Phòng/Bộ phận chế độ BHXH lập phiếu đề nghị theo Phụ lục 1, trong đó ghi rõ nội dung: Đề nghị Phòng /Bộ phận Quản lý Thu -  S ổ, thẻ khôi phục lại quá trình tham gia BHXH từ tháng/năm đến tháng/năm theo Quyết định hủy Quyết định hưởng chế độ BHXH số... ng à y....</w:t>
      </w:r>
    </w:p>
    <w:p>
      <w:r>
        <w:t>- Chuyển hồ sơ cho Phòng/Bộ phận Thu-Sổ, Thẻ gồm:</w:t>
      </w:r>
    </w:p>
    <w:p>
      <w:r>
        <w:t>+ Giấy tiếp nhận hồ sơ và hẹn trả kết quả (M ẫ u số 01);</w:t>
      </w:r>
    </w:p>
    <w:p>
      <w:r>
        <w:t>+ Tờ khai tham gia, điều ch ỉ nh thông tin BHXH, BHYT (M ẫ u TK1-TS);</w:t>
      </w:r>
    </w:p>
    <w:p>
      <w:r>
        <w:t>+ Phiếu đề nghị theo phụ lục 1;</w:t>
      </w:r>
    </w:p>
    <w:p>
      <w:r>
        <w:t>+ Bản sao hồ sơ hưởng BHXH một lần.</w:t>
      </w:r>
    </w:p>
    <w:p>
      <w:r>
        <w:t>- Tiếp nhận Phiếu đề nghị (M ẫ u C02-TS) từ Phòng/Bộ phận Quản lý Thu-  S ổ, Thẻ: Xác định các trường hợp hưởng chế độ sai quy định sau khi khôi phục quá trình hưởng BHXH một lần (nếu có).</w:t>
      </w:r>
    </w:p>
    <w:p>
      <w:r>
        <w:t>Bước 3: Phòng/Bộ phận Quản lý Thu-  S ổ, thẻ (09 ngày).</w:t>
      </w:r>
    </w:p>
    <w:p>
      <w:r>
        <w:t>- Tiếp nhận hồ sơ từ Phòng/Bộ phận Chế độ BHXH chuyển đến, đối chiếu giao nhận hồ sơ trên phần mềm TNHS.</w:t>
      </w:r>
    </w:p>
    <w:p>
      <w:r>
        <w:t>- Kiểm tra, đối chiếu các thông tin trên Tờ khai TK1-TS với dữ liệu quản lý trên Hệ thống TST, Hệ thống TCS.</w:t>
      </w:r>
    </w:p>
    <w:p>
      <w:r>
        <w:t>- Nếu hồ sơ chưa đầy đủ thủ tục, làm Phiếu chuyển cho Phòng/Bộ phận Chế độ BHXH.</w:t>
      </w:r>
    </w:p>
    <w:p>
      <w:r>
        <w:t>- Nếu hồ sơ đầy đủ thủ tục và thông tin dữ liệu khớp đúng, thực hiện điều chỉnh:</w:t>
      </w:r>
    </w:p>
    <w:p>
      <w:r>
        <w:t>a. Khôi phục quá trình đóng BHXH:</w:t>
      </w:r>
    </w:p>
    <w:p>
      <w:r>
        <w:t>Căn cứ dữ liệu hưởng BHXH một lần trên Hệ thống TCS (in phiếu tra cứu dữ liệu) và phiếu đề nghị từ Phòng/Bộ phận chế độ BHXH theo phụ lục 1, thực hiện mở xác nhận BHXH một lần khôi phục quá trình tham gia BHXH:</w:t>
      </w:r>
    </w:p>
    <w:p>
      <w:r>
        <w:t>- Đối với trường hợp có quá trình đã xác nhận hưởng BHXH một lần tại mục “Chốt sổ BHXHVN”:</w:t>
      </w:r>
    </w:p>
    <w:p>
      <w:r>
        <w:t>+ Viên chức Phòng/Bộ phận Thu- Sổ, Thẻ căn cứ phiếu đề nghị theo phụ lục 1, tạo đề nghị hủy xác nhận hưởng BHXH một lần, trình lãnh đạo Phòng/Ban Giám đốc BHXH thành phố Thủ Đức, quận/huyện ký duyệt trên phần mềm Thu -  S ổ, Thẻ (đính kèm phiếu đề nghị theo phụ lục 1 vào phần mềm TST).</w:t>
      </w:r>
    </w:p>
    <w:p>
      <w:r>
        <w:t>+ Lãnh đạo Phòng Quản lý Thu- Sổ, Thẻ đối chiếu phiếu đề nghị theo phụ lục 1 và đề nghị hủy trên phần mềm TST, duyệt hủy dữ liệu hưởng BHXH một lần trên phần mềm TST. (thời hạn: 01 ngày)</w:t>
      </w:r>
    </w:p>
    <w:p>
      <w:r>
        <w:t>- Đối với trường hợp có quá trình hưởng BHXH một lần không chốt tại mục “Chốt sổ BHXHVN”:</w:t>
      </w:r>
    </w:p>
    <w:p>
      <w:r>
        <w:t>+ Viên chức Phòng/Bộ phận Thu- Sổ, Thẻ thực hiện mở xác nhận “CT” trên phần mềm Thu- Sổ, thẻ.</w:t>
      </w:r>
    </w:p>
    <w:p>
      <w:r>
        <w:t>+ Trường hợp không có quá trình tham gia tại cơ quan BHXH nơi đang giải quyết hồ sơ thì viên chức Phòng/Bộ phận Thu-  S ổ, Thẻ lập Phiếu đề nghị (M ẫ u C02- TS) đến các cơ quan BHXH thành phố Thủ Đức, quận, huyện nơi có xác nhận hưởng BHXH một lần để khôi phục lại quá trình tham gia BHXH cho người lao động.</w:t>
      </w:r>
    </w:p>
    <w:p>
      <w:r>
        <w:t>+ Trường hợp có quá trình cần khôi phục tại BHXH tỉnh, thành phố khác, cán bộ Thu- Sổ, Thẻ căn cứ phiếu đề nghị theo phụ lục 1 để nhập bổ sung quá trình đóng BHXH, BHTN theo Quyết định đã hưởng BHXH một lần từ Phòng/Bộ phận Chế độ chuyển đến.</w:t>
      </w:r>
    </w:p>
    <w:p>
      <w:r>
        <w:t>- Viên chức Phòng/Bộ phận Thu- Sổ, Thẻ kiểm tra dữ liệu đã được khôi phục, đối chiếu với quá trình trên Quyết định BHXH một lần sai quy định và thực hiện điều chỉnh quá trình (nếu quá trình không đúng với quyết định hưởng BHXH một lần từ phòng/bộ phận chế độ chuyển đến).</w:t>
      </w:r>
    </w:p>
    <w:p>
      <w:r>
        <w:t>Lưu  ý : Chỉ phục hồi đúng quá trình hưởng BHXH 1 lần tương ứng với Quyết định hủy và hồ sơ hưởng BHXH một lần. Khi lãnh đạo k ý  tờ rời, giấy xác nhận phải yêu cầu cán bộ Thu-Sổ, Thẻ cung cấp toàn bộ hồ sơ để kiểm tra, rà soát. Trường hợp dữ liệu khớp đúng hồ sơ thì mới thực hiện k ý  theo quy định.</w:t>
      </w:r>
    </w:p>
    <w:p>
      <w:r>
        <w:t>b.    C   ấp lại sổ BHXH:</w:t>
      </w:r>
    </w:p>
    <w:p>
      <w:r>
        <w:t>- Cập nhật vào dữ liệu thu: số CCCD/mã ĐDCN (đối với người tham gia đã có thẻ CCCD/mã ĐDCN).</w:t>
      </w:r>
    </w:p>
    <w:p>
      <w:r>
        <w:t>- Thực hiện các bước rà soát hoàn thiện mã số BHXH theo Phụ lục Thành viên hộ gia đình (M ẫ u TK1-TS) đính kèm:</w:t>
      </w:r>
    </w:p>
    <w:p>
      <w:r>
        <w:t>+ Trường hợp sổ đồng bộ: cấp lại tờ rời (chọn phương án c ấ p lại lý do khác) quá trình đã hưởng BHXH 1 lần sai quy định trả cho người lao động để nộp hồ sơ theo phiếu giao nhận hồ sơ 609 để chốt lại tổng quá trình tham gia (nếu sai tổng thời gian tham gia).</w:t>
      </w:r>
    </w:p>
    <w:p>
      <w:r>
        <w:t>+ Trường hợp sổ chưa đồng bộ mã số BHXH: Lập Văn bản xác nhận quá trình đóng theo mẫu đính kèm trả cho người lao động để nộp hồ sơ gộp sổ.</w:t>
      </w:r>
    </w:p>
    <w:p>
      <w:r>
        <w:t>- Trường hợp sổ BHXH đã bị hủy do gộp sổ: Lập Văn bản xác nhận quá trình đóng theo mẫu đính kèm trả cho người lao động để làm căn cứ nhập bổ sung quá trình tham gia BHXH vào sổ đang hoạt động theo phiếu giao nhận hồ sơ 609 để chốt lại tổng quá trình tham gia.</w:t>
      </w:r>
    </w:p>
    <w:p>
      <w:r>
        <w:t>- Trường hợp sổ có quá trình sau khi khôi phục bị trùng với quá trình tham gia đơn vị sau trên cùng 01 sổ BHXH: Thực hiện rà soát các chế độ BHXH, BHTN, ốm đau, thai sản,... đã hưởng.</w:t>
      </w:r>
    </w:p>
    <w:p>
      <w:r>
        <w:t>+ Lập Văn bản xác nhận quá trình đóng theo mẫu đính kèm trả cho người lao động để nộp hồ sơ giảm trùng và xác nhận lại quá trình tham gia theo phiếu giao nhận hồ sơ 609.</w:t>
      </w:r>
    </w:p>
    <w:p>
      <w:r>
        <w:t>* Trường hợp không đủ điều kiện do hưởng sai chế độ BHXH như: thai sản, ốm đau...: Viên chức Phòng/Bộ phận Thu-Sổ, Thẻ lập Phiếu đề nghị (M ẫ u C02-TS) chuyển Phòng/Bộ phận Chế độ xác định số tiền thu hồi (nếu có). Sau khi có phản hồi của Phòng/Bộ phận Chế độ lập M ẫ u 02 hướng dẫn người lao động nộp lại tiền cho cơ quan BHXH trước khi nộp lại hồ sơ theo phiếu giao nhận 609.</w:t>
      </w:r>
    </w:p>
    <w:p>
      <w:r>
        <w:t>* Trường hợp không đủ điều kiện do hưởng sai chế độ BHTN: Viên chức Phòng/Bộ phận Thu-Sổ, Thẻ lập M ẫ u 02 hướng dẫn người lao động liên hệ trung tâm dịch vụ việc làm nộp lại tiền hưởng BHTN sai quy định. Sau khi nộp lại tiền thực hiện nộp lại hồ sơ theo phiếu giao nhận 609.</w:t>
      </w:r>
    </w:p>
    <w:p>
      <w:r>
        <w:t>- Đính kèm vào Hệ thống TNHS: Danh sách cấp tờ rời sổ BHXH (nếu có).</w:t>
      </w:r>
    </w:p>
    <w:p>
      <w:r>
        <w:t>- Chuyển hồ sơ, tờ rời sổ BHXH, Văn bản xác nhận quá trình đóng, M ẫ u số 02 (nếu có) cho Văn phòng/Bộ phận Tiếp nhận và Trả kết quả. Xác nhận “Hồ sơ hợp lệ” trên phần mềm TNHS.</w:t>
      </w:r>
    </w:p>
    <w:p>
      <w:r>
        <w:t>Lưu ý: Trường hợp phức tạp hoặc khác các trường hợp trên thì Cán bộ Thu -  S ổ, Thẻ đang xử lý hồ sơ phải lập Phiếu trình giải quyết công việc xin ý kiến lãnh đạo để thực hiện.</w:t>
      </w:r>
    </w:p>
    <w:p>
      <w:r>
        <w:t>Bước 4: Văn phòng/Bộ phận TN và TKQ (0,5 ngày).</w:t>
      </w:r>
    </w:p>
    <w:p>
      <w:r>
        <w:t>- Tiếp nhận hồ sơ, tờ bìa (nếu có), tờ rời sổ BHXH, M ẫ u số 02 (nếu có) từ phòng Quản lý Thu -Sổ, Thẻ và chuyển trả cho đơn vị/người tham gia theo các hình thức đã đăng ký.</w:t>
      </w:r>
    </w:p>
    <w:p>
      <w:r>
        <w:t>- Lưu trữ hồ sơ theo quy định (hồ sơ điện tử Hệ thống TNHS tự động lưu hồ sơ theo quy định).</w:t>
      </w:r>
    </w:p>
    <w:p>
      <w:r>
        <w:t>- Ghi nhận trả kết quả trên phần mềm TNHS.</w:t>
      </w:r>
    </w:p>
    <w:p>
      <w:r>
        <w:t>Phiếu giao nhận hồ sơ này áp dụng kể từ ngày 27/5/2024</w:t>
      </w:r>
    </w:p>
    <w:p>
      <w:r>
        <w:t>PGN: 219</w:t>
      </w:r>
    </w:p>
    <w:p>
      <w:r>
        <w:t>BẢO HIỂM XÃ HỘI VIỆT NAM</w:t>
      </w:r>
    </w:p>
    <w:p>
      <w:r>
        <w:t>BẢO HIỂM XÃ HỘI TP. HỒ CHÍ MINH</w:t>
      </w:r>
    </w:p>
    <w:p>
      <w:r>
        <w:t>-------</w:t>
      </w:r>
    </w:p>
    <w:p>
      <w:r>
        <w:t>CỘNG HÒA XÃ HỘI CHỦ NGHĨA VIỆT NAM</w:t>
      </w:r>
    </w:p>
    <w:p>
      <w:r>
        <w:t>Độc lập - Tự do - Hạnh phúc</w:t>
      </w:r>
    </w:p>
    <w:p>
      <w:r>
        <w:t>---------------</w:t>
      </w:r>
    </w:p>
    <w:p>
      <w:r>
        <w:t>Số:  ….. /BPTNTKQ</w:t>
      </w:r>
    </w:p>
    <w:p>
      <w:r>
        <w:t>TP.HCM, ngày  …  tháng  ….  năm 202..</w:t>
      </w:r>
    </w:p>
    <w:p>
      <w:r>
        <w:t>GIẤY TIẾP NHẬN HỒ SƠ VÀ HẸN TRẢ KẾT QUẢ</w:t>
      </w:r>
    </w:p>
    <w:p>
      <w:r>
        <w:t>Mã hồ sơ:  …………..</w:t>
      </w:r>
    </w:p>
    <w:p>
      <w:r>
        <w:t>Bộ phận Tiếp nhận và Trả kết quả TTHC BHXH tỉnh (huyện):   ......................................</w:t>
      </w:r>
    </w:p>
    <w:p>
      <w:r>
        <w:t>...................................................................................................................................</w:t>
      </w:r>
    </w:p>
    <w:p>
      <w:r>
        <w:t>Địa chỉ:  .......................................................................................................................</w:t>
      </w:r>
    </w:p>
    <w:p>
      <w:r>
        <w:t>Số điện thoại:  .............................................................................................................</w:t>
      </w:r>
    </w:p>
    <w:p>
      <w:r>
        <w:t>Đã tiếp nhận hồ sơ ông /bà [1] :  .....................................................................................</w:t>
      </w:r>
    </w:p>
    <w:p>
      <w:r>
        <w:t>...................................................................................................................................</w:t>
      </w:r>
    </w:p>
    <w:p>
      <w:r>
        <w:t>Mã số BHXH  (trường hợp nộp hồ sơ của cá nhân):  ......................................................</w:t>
      </w:r>
    </w:p>
    <w:p>
      <w:r>
        <w:t>S ố  CCCD:  ...................................................................................................................</w:t>
      </w:r>
    </w:p>
    <w:p>
      <w:r>
        <w:t>Ngày sinh:  ………………………………….  Giới tính: .........................................................</w:t>
      </w:r>
    </w:p>
    <w:p>
      <w:r>
        <w:t>Địa chỉ (ghi theo đ ị a chỉ t ạ i mẫu đơn/tờ khai:  ................................................................</w:t>
      </w:r>
    </w:p>
    <w:p>
      <w:r>
        <w:t>...................................................................................................................................</w:t>
      </w:r>
    </w:p>
    <w:p>
      <w:r>
        <w:t>Số điện tho ạ i:  .............................................................................................................</w:t>
      </w:r>
    </w:p>
    <w:p>
      <w:r>
        <w:t>Email:  .........................................................................................................................</w:t>
      </w:r>
    </w:p>
    <w:p>
      <w:r>
        <w:t>...................................................................................................................................</w:t>
      </w:r>
    </w:p>
    <w:p>
      <w:r>
        <w:t>Nội dung yêu cầu giải quyết:  ........................................................................................</w:t>
      </w:r>
    </w:p>
    <w:p>
      <w:r>
        <w:t>1. Thành phần hồ sơ nộp gồm:</w:t>
      </w:r>
    </w:p>
    <w:p>
      <w:r>
        <w:t>STT</w:t>
      </w:r>
    </w:p>
    <w:p>
      <w:r>
        <w:t>Tên giấy tờ</w:t>
      </w:r>
    </w:p>
    <w:p>
      <w:r>
        <w:t>Số lượng</w:t>
      </w:r>
    </w:p>
    <w:p>
      <w:r>
        <w:t>Ghi chú</w:t>
      </w:r>
    </w:p>
    <w:p>
      <w:r>
        <w:t>I</w:t>
      </w:r>
    </w:p>
    <w:p>
      <w:r>
        <w:t>Hủy Quyết định hưởng BHXH một lần (219A)</w:t>
      </w:r>
    </w:p>
    <w:p>
      <w:r>
        <w:t>1</w:t>
      </w:r>
    </w:p>
    <w:p>
      <w:r>
        <w:t>Phiếu từ chối tiếp nhận giải quyết hồ sơ (M ẫ u số 03)/ Phiếu yêu cầu bổ sung, hoàn thiện hồ sơ (M ẫ u số 02)</w:t>
      </w:r>
    </w:p>
    <w:p>
      <w:r>
        <w:t>II</w:t>
      </w:r>
    </w:p>
    <w:p>
      <w:r>
        <w:t>Khôi phục quá trình tham gia đã được hủy Quyết định hưởng BHXH một l ầ n (219B)</w:t>
      </w:r>
    </w:p>
    <w:p>
      <w:r>
        <w:t>1</w:t>
      </w:r>
    </w:p>
    <w:p>
      <w:r>
        <w:t>Tờ khai tham gia, điều chỉnh thông tin BHXH, BHYT (M ẫ u TK1-TS)</w:t>
      </w:r>
    </w:p>
    <w:p>
      <w:r>
        <w:t>2</w:t>
      </w:r>
    </w:p>
    <w:p>
      <w:r>
        <w:t>Chứng từ thu hồi tiền (Phiếu thu hoặc chuyển khoản có xác nhận của Kế toán) (bản sao)</w:t>
      </w:r>
    </w:p>
    <w:p>
      <w:r>
        <w:t>3</w:t>
      </w:r>
    </w:p>
    <w:p>
      <w:r>
        <w:t>Quyết định hủy Quyết định hưởng BHXH một lần (bản sao)</w:t>
      </w:r>
    </w:p>
    <w:p>
      <w:r>
        <w:t>Lưu    ý   :</w:t>
      </w:r>
    </w:p>
    <w:p>
      <w:r>
        <w:t>- Kh   i    nộp hồ sơ đề nghị cung cấp bản chính CMND hoặc Thẻ Căn cước công dân hoặc Giấy tờ tùy thân có ảnh để đ   ố   i chiếu.</w:t>
      </w:r>
    </w:p>
    <w:p>
      <w:r>
        <w:t>2. Thời gian giải quyết hồ sơ theo quy định là:          ngày làm việc.</w:t>
      </w:r>
    </w:p>
    <w:p>
      <w:r>
        <w:t>3. Thời gian nhận hồ sơ:  …… giờ.... phút, ngày ... tháng ... năm  ……</w:t>
      </w:r>
    </w:p>
    <w:p>
      <w:r>
        <w:t>4. Thời gian trả kết quả : ngày ... tháng ... năm  …..</w:t>
      </w:r>
    </w:p>
    <w:p>
      <w:r>
        <w:t>5. Hình thức trả kết quả: Trực tiếp tại cơ quan BHXH.</w:t>
      </w:r>
    </w:p>
    <w:p>
      <w:r>
        <w:t>Người nộp hồ sơ</w:t>
      </w:r>
    </w:p>
    <w:p>
      <w:r>
        <w:t>( K ý , ghi r õ  họ tên)</w:t>
      </w:r>
    </w:p>
    <w:p>
      <w:r>
        <w:t>Người tiếp nhận hồ sơ</w:t>
      </w:r>
    </w:p>
    <w:p>
      <w:r>
        <w:t>( K ý , ghi r õ  họ tên)</w:t>
      </w:r>
    </w:p>
    <w:p>
      <w:r>
        <w:t>Đã nhận kết quả giải quyết vào ngày  ….  tháng  ….  năm  …..</w:t>
      </w:r>
    </w:p>
    <w:p>
      <w:r>
        <w:t>Người nhận</w:t>
      </w:r>
    </w:p>
    <w:p>
      <w:r>
        <w:t>(Ký và ghi r õ  họ tên)</w:t>
      </w:r>
    </w:p>
    <w:p>
      <w:r>
        <w:t>[1]  Ghi theo tên của người đề nghị giải quyết TTHC. Trường hợp ủy quyền nộp hồ sơ thì ghi cả tên người đề nghị và người được ủy quyền. Nếu nộp hồ sơ cho tổ chức, ghi tên người nộp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