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3346/TB-TCHQ năm 2023 kết quả xác định trước mã số đối với Bảng mạch điện tử điều khiển cho máy tự động lắp ráp động cơ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3346/TB-TCHQ</w:t>
      </w:r>
    </w:p>
    <w:p>
      <w:r>
        <w:t>Hà Nội, ngày 29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11/2023/CV-TMDVN ngày 04/05/2023 của Công ty TNHH Đầu tư và Phát triển TMD Việt Nam (MST: 0106190142)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Board 2560 40MT TX0 RX0.</w:t>
      </w:r>
    </w:p>
    <w:p>
      <w:r>
        <w:t>Tên gọi theo cấu tạo, công dụng: Bảng mạch điện tử điều khiển cho máy tự động lắp ráp động cơ.</w:t>
      </w:r>
    </w:p>
    <w:p>
      <w:r>
        <w:t>Ký, mã hiệu, chủng loại: AM2560</w:t>
      </w:r>
    </w:p>
    <w:p>
      <w:r>
        <w:t>Nhà sản xuất: Công ty TNHH Đầu tư và Phát triển TMD Việt Nam.</w:t>
      </w:r>
    </w:p>
    <w:p>
      <w:r>
        <w:t>2. Tóm tắt mô tả hàng hóa được xác định trước mã số:  Theo hồ sơ đề nghị xác định trước mã số, thông tin mặt hàng như sau:</w:t>
      </w:r>
    </w:p>
    <w:p>
      <w:r>
        <w:t>- Thành phần, cấu tạo: Chip Arduino Mega 2560; Cổng kết nối; Giắc cắm điện; Các IC; Cổng Serial, chân TX, RX; Các điện trở, tụ điện được kết nối trên tấm mạch in...</w:t>
      </w:r>
    </w:p>
    <w:p>
      <w:r>
        <w:t>- Cơ chế hoạt động, cách thức sử dụng: Kỹ sư lập chương trình để xuất tín hiệu ra các cổng kết nối cho máy tự động lắp ráp động cơ. Kỹ sư lập chương trình, sau đó nạp vào board để máy tự động lắp ráp động cơ thực hiện theo chương trình đã được lập trình. Không trang bị bộ xử lý lập trình.</w:t>
      </w:r>
    </w:p>
    <w:p>
      <w:r>
        <w:t>- Hàm lượng tính trên trọng lượng:</w:t>
      </w:r>
    </w:p>
    <w:p>
      <w:r>
        <w:t>• Vỏ nhựa: 42%</w:t>
      </w:r>
    </w:p>
    <w:p>
      <w:r>
        <w:t>• Phip đồng: 30%</w:t>
      </w:r>
    </w:p>
    <w:p>
      <w:r>
        <w:t>Các linh kiện: Điện trở; IC (điều khiển, lập trình); Tụ điện; Connecter; Led; Relay; Còi... : 28%</w:t>
      </w:r>
    </w:p>
    <w:p>
      <w:r>
        <w:t>- Thông số kỹ thuật:</w:t>
      </w:r>
    </w:p>
    <w:p>
      <w:r>
        <w:t>• Điện áp vào: 9-36VDC hoặc 18-36VDC.</w:t>
      </w:r>
    </w:p>
    <w:p>
      <w:r>
        <w:t>• 24 Input 24v có led hiển thị.</w:t>
      </w:r>
    </w:p>
    <w:p>
      <w:r>
        <w:t>• 14 Output Realy 5A có led hiển thị, 2 Out transistor NPN 30mA</w:t>
      </w:r>
    </w:p>
    <w:p>
      <w:r>
        <w:t>• 6 Chân PWM.</w:t>
      </w:r>
    </w:p>
    <w:p>
      <w:r>
        <w:t>• 3 ADC 0-10V</w:t>
      </w:r>
    </w:p>
    <w:p>
      <w:r>
        <w:t>• 2 Ngắt ngoài.</w:t>
      </w:r>
    </w:p>
    <w:p>
      <w:r>
        <w:t>• Giao tiếp SPI, I2C, UART, RS232 cách ly, RS485 cách ly.</w:t>
      </w:r>
    </w:p>
    <w:p>
      <w:r>
        <w:t>Tương thích với phần mềm lập trình IDE Arduino.</w:t>
      </w:r>
    </w:p>
    <w:p>
      <w:r>
        <w:t>- Công dụng theo thiết kế: Điều khiển hoạt động cho máy tự động lắp ráp động cơ.</w:t>
      </w:r>
    </w:p>
    <w:p>
      <w:r>
        <w:t>3. Kết quả xác định trước mã số:</w:t>
      </w:r>
    </w:p>
    <w:p>
      <w:r>
        <w:t>Theo khai báo của Doanh nghiệp và tài liệu kỹ thuật kèm theo hồ sơ đề nghị xác định trước mã số thì:</w:t>
      </w:r>
    </w:p>
    <w:p>
      <w:r>
        <w:t>Tên thương mại: Board 2560 40MT TX0 RX0.</w:t>
      </w:r>
    </w:p>
    <w:p>
      <w:r>
        <w:t>Tên gọi theo cấu tạo, công dụng: Bảng mạch điện tử điều khiển cho máy tự động lắp ráp động cơ.</w:t>
      </w:r>
    </w:p>
    <w:p>
      <w:r>
        <w:t>- Thành phần, cấu tạo: Chip Arduino Mega 2560; Cổng kết nối; Giắc cắm điện; Các IC; Cổng Serial, chân TX, RX; Các điện trở, tụ điện được kết nối trên tấm mạch in...</w:t>
      </w:r>
    </w:p>
    <w:p>
      <w:r>
        <w:t>- Cơ chế hoạt động, cách thức sử dụng: Kỹ sư lập chương trình để xuất tín hiệu ra các cổng kết nối cho máy tự động lắp ráp động cơ. Kỹ sư lập chương trình, sau đó nạp vào board để máy tự động lắp ráp động cơ thực hiện theo chương trình đã được lập trình. Không trang bị bộ xử lý lập trình.</w:t>
      </w:r>
    </w:p>
    <w:p>
      <w:r>
        <w:t>- Hàm lượng tính trên trọng lượng:</w:t>
      </w:r>
    </w:p>
    <w:p>
      <w:r>
        <w:t>• Vỏ nhựa: 42%</w:t>
      </w:r>
    </w:p>
    <w:p>
      <w:r>
        <w:t>• Phip đồng: 30%</w:t>
      </w:r>
    </w:p>
    <w:p>
      <w:r>
        <w:t>Các linh kiện: Điện trở; IC (điều khiển, lập trinh); Tụ điện; Connecter; Led; Relay; Còi... : 28%</w:t>
      </w:r>
    </w:p>
    <w:p>
      <w:r>
        <w:t>- Thông số kỹ thuật:</w:t>
      </w:r>
    </w:p>
    <w:p>
      <w:r>
        <w:t>• Điện áp vào: 9-36VDC hoặc 18-36VDC.</w:t>
      </w:r>
    </w:p>
    <w:p>
      <w:r>
        <w:t>• 24 Input 24v có led hiển thị.</w:t>
      </w:r>
    </w:p>
    <w:p>
      <w:r>
        <w:t>• 14 Output Realy 5A có led hiển thị, 2 Out transistor NPN 30mA</w:t>
      </w:r>
    </w:p>
    <w:p>
      <w:r>
        <w:t>• 6 Chân PWM.</w:t>
      </w:r>
    </w:p>
    <w:p>
      <w:r>
        <w:t>• 3 ADC 0-10V</w:t>
      </w:r>
    </w:p>
    <w:p>
      <w:r>
        <w:t>• 2 Ngắt ngoài.</w:t>
      </w:r>
    </w:p>
    <w:p>
      <w:r>
        <w:t>• Giao tiếp SPI, I2C, UART, RS232 cách ly, RS485 cách ly.</w:t>
      </w:r>
    </w:p>
    <w:p>
      <w:r>
        <w:t>Tương thích với phần mềm lập trình IDE Arduino.</w:t>
      </w:r>
    </w:p>
    <w:p>
      <w:r>
        <w:t>- Công dụng theo thiết kế: Điều khiển hoạt động cho máy tự động lắp ráp động cơ.</w:t>
      </w:r>
    </w:p>
    <w:p>
      <w:r>
        <w:t>Ký, mã hiệu, chủng loại: AM2560</w:t>
      </w:r>
    </w:p>
    <w:p>
      <w:r>
        <w:t>Nhà sản xuất: Công ty TNHH Đầu tư và Phát triển TMD Việt Nam.</w:t>
      </w:r>
    </w:p>
    <w:p>
      <w:r>
        <w:t>thuộc nhóm  85.37   “Bảng, panel, giá đỡ, bàn, tủ và các loại hộp và đế khác, được lắp với hai hay nhiều thiết bị thuộc nhóm 85.35 hoặc 85.36, dùng để điều khiển hoặc phân phối điện, kể cả các loại trên có lắp các dụng cụ hay thiết bị thuộc Chương 90, và các thiết bị điều khiển số, trừ các thiết bị chuyển mạch thuộc nhóm 85.17” , phân nhóm  8537.10   “- Dùng cho điện áp không quá 1.000 V” , phân nhóm  “- - Bảng chuyển mạch và bảng điều khiển” , mã số  8537.10.19   “- - - Loại khác”  tại Danh mục hàng hóa xuất khẩu, nhập khẩu Việt Nam.</w:t>
      </w:r>
    </w:p>
    <w:p>
      <w:r>
        <w:t>Thông báo này có hiệu lực từ ngày ký.</w:t>
      </w:r>
    </w:p>
    <w:p>
      <w:r>
        <w:t>Tổng cục trưởng Tổng cục Hải quan thông báo để Công ty TNHH Đầu tư và Phát triển TMD Việt Nam biết và thực hiện./.</w:t>
      </w:r>
    </w:p>
    <w:p>
      <w:r>
        <w:t>Nơi nhận:</w:t>
      </w:r>
    </w:p>
    <w:p>
      <w:r>
        <w:t>- TNHH Đầu tư và Phát triển TMD Việt Nam</w:t>
      </w:r>
    </w:p>
    <w:p>
      <w:r>
        <w:t>(Số 5, ngách 530/37, ngõ 530 Thụy Khuê,</w:t>
      </w:r>
    </w:p>
    <w:p>
      <w:r>
        <w:t>P. Bưởi, quận Tây Hồ, Tp. Hà Nội) ;</w:t>
      </w:r>
    </w:p>
    <w:p>
      <w:r>
        <w:t>- Cục Kiểm định Hải quan;</w:t>
      </w:r>
    </w:p>
    <w:p>
      <w:r>
        <w:t>- Các Cục Hải quan tỉnh, thành phố (để t/hiện);</w:t>
      </w:r>
    </w:p>
    <w:p>
      <w:r>
        <w:t>- Website Hải quan;</w:t>
      </w:r>
    </w:p>
    <w:p>
      <w:r>
        <w:t>- Lưu: VT, TXNK-PL-L.Anh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