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3328/TB-CHQ năm 2025 về kết quả xác định trước mã số đối với Thiết bị thông báo thanh toán chuyển khoản thành công - Tingee 6LS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3328/TB - CHQ</w:t>
      </w:r>
    </w:p>
    <w:p>
      <w:r>
        <w:t>Hà Nội, ngày 25 tháng  4  n ă 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 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 ể 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 ẩ u, nhập kh ẩ u Việt Nam;</w:t>
      </w:r>
    </w:p>
    <w:p>
      <w:r>
        <w:t>Trên cơ sở Đơn  đ ề nghị xác định mã số số 02/COCO/2025 ngày 12/02/2025 của Công ty cổ phần Tiếp vận COCO Việt Nam (MST: 0108797768) và hồ sơ kèm theo; Ý kiến của Chi cục Kiểm định Hải quan tại công văn số 40/KĐHQ-KĐ(B) n g ày 22/4/2025,</w:t>
      </w:r>
    </w:p>
    <w:p>
      <w:r>
        <w:t>Cục Hải quan thông báo kết quả xác định trước mã số như sau:</w:t>
      </w:r>
    </w:p>
    <w:p>
      <w:r>
        <w:t>1. Hàng hóa đề nghị xác định trước mã s ố  do tổ chức, cá nhân cung c ấ p:</w:t>
      </w:r>
    </w:p>
    <w:p>
      <w:r>
        <w:t>Tên thương mại: Thiết bị thông báo thanh toán chuyển khoản thành công.</w:t>
      </w:r>
    </w:p>
    <w:p>
      <w:r>
        <w:t>Tên gọi theo cấu tạo, công dụng: Thiết bị thông báo thanh toán chuyển khoản thành công. Có chức năng thông báo số tiền chuy ể n khoản đến tài khoản nhận tiền thành công b ằ ng đồng thời hai hình thức: âm thanh (thông qua loa tích hợp trên thiết bị) và hình ảnh (thông qua màn hình LCD hi ể n thị số tiền chuyển khoản tối đa 7 ký tự).</w:t>
      </w:r>
    </w:p>
    <w:p>
      <w:r>
        <w:t>Ký, mã hiệu, chủng loại: Tingee 6LS</w:t>
      </w:r>
    </w:p>
    <w:p>
      <w:r>
        <w:t>Nhà sản xuất: Huizhou BoShiJie Technology Co., Ltd</w:t>
      </w:r>
    </w:p>
    <w:p>
      <w:r>
        <w:t>2. Tóm t ắ t mô tả hàng hóa được xác định trước mã s ố :  Theo hồ sơ đề nghị xác định trước mã s ố , thông tin mặt hàng như sau:</w:t>
      </w:r>
    </w:p>
    <w:p>
      <w:r>
        <w:t>- Thành phần, cấu tạ   o    công thức hóa học:   01 hộp sản phẩm gồm: 01 Thiết bị thông báo thanh toán chuyển khoản thành công (có chân đế đi kèm); 01 tờ hướng dẫn sử dụng; 01 dây sạc type C.</w:t>
      </w:r>
    </w:p>
    <w:p>
      <w:r>
        <w:t>- Cơ chế hoạt động, cách thức sử dụng:</w:t>
      </w:r>
    </w:p>
    <w:p>
      <w:r>
        <w:t>Cơ chế hoạt động:   Thiết bị thông báo thanh toán chuyển khoản thành công (thiết bị thông báo) là một thiết bị thông báo được liên kết với phần mềm quản lý các tài khoản thanh toán không tiền mặt (Tingee), có chức năng thông báo số tiền đ ã  nhận  đ ược đồng thời qua 2 hình thức: Hình ảnh và âm thanh; được sử dụng phổ biến tại các cửa hàng bán lẻ, nhà hàng, khách sạn, ...</w:t>
      </w:r>
    </w:p>
    <w:p>
      <w:r>
        <w:t>Một số thuật ngữ được sử dụng tron g  các phần trình bày dưới đây:</w:t>
      </w:r>
    </w:p>
    <w:p>
      <w:r>
        <w:t>+ Tingee (phần mềm): Là một phần mềm quản lý các khoản thanh toán không tiền mặt và hỗ trợ quản lý dòng tiền.</w:t>
      </w:r>
    </w:p>
    <w:p>
      <w:r>
        <w:t>+ Server (máy chủ): Là hệ thống dược quản lý bởi ngân hàng/bên thứ ba nhằm kết nối các quá trình trao đ ổ i và xử lý dữ liệu.</w:t>
      </w:r>
    </w:p>
    <w:p>
      <w:r>
        <w:t>+ Bank (ngân hàng): Ngân hàng đã có các thỏa thuận hợp tác với Tingee.</w:t>
      </w:r>
    </w:p>
    <w:p>
      <w:r>
        <w:t>+ User (người dùng): Là người dùng đã đăng ký tài khoản, liên kết tài khoản ngân hàng với Tingee. Thường là chủ các cửa hàng, chủ quán ăn,... Mỗi một User có thể sở hữu nhiều tài khoản ngân hàng (cùng hoặc khác ngân hàng) và sở h ữ u nhiều thiết bị thông báo tùy theo nhu cầu sử dụng.</w:t>
      </w:r>
    </w:p>
    <w:p>
      <w:r>
        <w:t>Lưu ý: Người dùng chỉ có thể sử dụng các số tài khoản thuộc các ngân hàng đã có thỏa thuận hợp tác với Tingee đ ể  liên kết với phần mềm.</w:t>
      </w:r>
    </w:p>
    <w:p>
      <w:r>
        <w:t>+ Người chuyển tiền: Người có nhu cầu chuyển khoản/thanh toán thông qua mã QR thanh toán do User  đ ã  đ ăng ký với phần mềm.</w:t>
      </w:r>
    </w:p>
    <w:p>
      <w:r>
        <w:t>+ Thiết bị được định danh bằng số SN (Serial Number) được in trên tem dán  ở  đáy sản phẩm.</w:t>
      </w:r>
    </w:p>
    <w:p>
      <w:r>
        <w:t>* Nguyên l ý  hoạt động  đ ược mô t ả  theo sơ  đ ồ sau:</w:t>
      </w:r>
    </w:p>
    <w:p>
      <w:r>
        <w:t>Người chuyển tiền</w:t>
      </w:r>
    </w:p>
    <w:p>
      <w:r>
        <w:t>Chuy ể n ti ề n theo mã QR của ngân hàng</w:t>
      </w:r>
    </w:p>
    <w:p>
      <w:r>
        <w:t>↓</w:t>
      </w:r>
    </w:p>
    <w:p>
      <w:r>
        <w:t>Bank server</w:t>
      </w:r>
    </w:p>
    <w:p>
      <w:r>
        <w:t>+ Nhận tiền</w:t>
      </w:r>
    </w:p>
    <w:p>
      <w:r>
        <w:t>+ Ghi có vào tài khoản  đ ã nhận tiền</w:t>
      </w:r>
    </w:p>
    <w:p>
      <w:r>
        <w:t>+ Thông báo số tiền đã nhận và thông tin về số tài khoản  đã  nhận tiền cho Tingee server qua đường truyền API</w:t>
      </w:r>
    </w:p>
    <w:p>
      <w:r>
        <w:t>↓</w:t>
      </w:r>
    </w:p>
    <w:p>
      <w:r>
        <w:t>Tingee server 1</w:t>
      </w:r>
    </w:p>
    <w:p>
      <w:r>
        <w:t>+ Nhận thông tin từ bank, gồm: số tiền  đ ã nhận, số tài khoản nhận tiền...</w:t>
      </w:r>
    </w:p>
    <w:p>
      <w:r>
        <w:t>+ Tìm cửa hàng sở h ữ u số tài khoản theo thông báo của bank</w:t>
      </w:r>
    </w:p>
    <w:p>
      <w:r>
        <w:t>+ Xác định số SN của thiết bị thông báo đang được liên kết với cửa hàng</w:t>
      </w:r>
    </w:p>
    <w:p>
      <w:r>
        <w:t>+ Thông báo số tiền  đ ã nhận và s ố  series number của thiết bị thông báo đến Tingee server 2</w:t>
      </w:r>
    </w:p>
    <w:p>
      <w:r>
        <w:t>↓</w:t>
      </w:r>
    </w:p>
    <w:p>
      <w:r>
        <w:t>Tingee server 2 (IOT server)</w:t>
      </w:r>
    </w:p>
    <w:p>
      <w:r>
        <w:t>+ Nhận thông tin từ Tingee server 1 gồm: số tiền  đ ã nhận, số SN của thiết bị thông báo</w:t>
      </w:r>
    </w:p>
    <w:p>
      <w:r>
        <w:t>+ Truyền dữ liệu đã nhận được  đ ến chính xác thiết bị cần phát thông báo</w:t>
      </w:r>
    </w:p>
    <w:p>
      <w:r>
        <w:t>↓</w:t>
      </w:r>
    </w:p>
    <w:p>
      <w:r>
        <w:t>Thiết bị thông báo chuyển khoản thành công (hàng hóa đề nghị XĐTMS)</w:t>
      </w:r>
    </w:p>
    <w:p>
      <w:r>
        <w:t>+ Nhận thông báo số tiền từ Tingee server 2</w:t>
      </w:r>
    </w:p>
    <w:p>
      <w:r>
        <w:t>+ Phát thông báo theo chu ỗ i các audio được setup sẵn trong thiết bị và hiển thị trên màn hình LCD.</w:t>
      </w:r>
    </w:p>
    <w:p>
      <w:r>
        <w:t>Ví dụ: Số tiền  đ ã nhận được là 80.000 VND. Thiết bị sẽ xử lý thông tin theo thuật toán có sẵn là gom các audio  đ ược lưu sẵn trong bộ nhớ và  đ ọc lần lượt là “tám” “mươi” “nghìn” “đồng”  để  tạo thành chuỗi ký tự phù hợp với số tiền  đã  nhận. Đồng thời màn hình LCD trên thiết bị sẽ hiển thị con số là “80000”</w:t>
      </w:r>
    </w:p>
    <w:p>
      <w:r>
        <w:t>Cách thức sử dụng:</w:t>
      </w:r>
    </w:p>
    <w:p>
      <w:r>
        <w:t>(1) User đăng kí và liên kết (các) tài khoản ngân hàng với phần mềm Tingee.</w:t>
      </w:r>
    </w:p>
    <w:p>
      <w:r>
        <w:t>(2) Liên kết Thiết bị thông báo thanh toán chuyển khoản thành công với tài khoản đã đăng k ý :</w:t>
      </w:r>
    </w:p>
    <w:p>
      <w:r>
        <w:t>+ Cài đặt kết nối mạng cho thiết bị: 4G (qua sim) hoặc wifi. Thiết bị sẽ tự động kết nối mạng sau khi bật/tắt nguồn ở các lần sử dụng sau.</w:t>
      </w:r>
    </w:p>
    <w:p>
      <w:r>
        <w:t>+ Thiết bị được cài đặt với tài khoản của user đã đăng k ý  b ằ ng s ố  SN (serial number) và xác nhận liên kết b ằ ng mã bảo mật do Tingee cung cấp. Mã xác nhận s ẽ  được Thiết bị thông báo bằng âm thanh. M ỗ i một Thiết bị sẽ chỉ có một mã SN và ch ỉ  được dùng cho một user.</w:t>
      </w:r>
    </w:p>
    <w:p>
      <w:r>
        <w:t>+ Sau khi liên kết thành công, Thiết bị hoàn thành cài đặt  để  sử dụng.</w:t>
      </w:r>
    </w:p>
    <w:p>
      <w:r>
        <w:t>+ Khi thiết bị hoạt động sẽ thông báo các giao dịch báo có thành công qua chuyển khoản b ằ ng đồng thời 2 hình thức: hình ảnh và âm thanh. Cụ thể:</w:t>
      </w:r>
    </w:p>
    <w:p>
      <w:r>
        <w:t>++ Thông báo bằng hình ảnh qua màn hình: màn hình hiển thị chính xác số tiền, tối đa 7 kí tự.</w:t>
      </w:r>
    </w:p>
    <w:p>
      <w:r>
        <w:t>++ Thông báo bằng âm thanh: thiết bị sẽ phát ra âm thanh b ằ ng thuật toán của thiết bị được thiết lập sẵn. Thiết bị s ẽ  đọc chính xác số tiền nhận được (đơn vị: Việt Nam Đồng).</w:t>
      </w:r>
    </w:p>
    <w:p>
      <w:r>
        <w:t>Lưu ý:</w:t>
      </w:r>
    </w:p>
    <w:p>
      <w:r>
        <w:t>+ Thiết bị chỉ thông báo nh ữ ng khoản giao dịch qua chuyển khoản.</w:t>
      </w:r>
    </w:p>
    <w:p>
      <w:r>
        <w:t>+ Các biến động số dư báo có sẽ phụ thuộc vào từng loại giao dịch quy định của ngân hàng user sử dụng.</w:t>
      </w:r>
    </w:p>
    <w:p>
      <w:r>
        <w:t>(3) Các nút chức năng trên thiết bị:</w:t>
      </w:r>
    </w:p>
    <w:p>
      <w:r>
        <w:t>Nút tăng /giảm âm lượn g  : điều chỉnh âm lượng.</w:t>
      </w:r>
    </w:p>
    <w:p>
      <w:r>
        <w:t>Nút bật t ắ t nguồn; bật/ t ắ t thiết bị.</w:t>
      </w:r>
    </w:p>
    <w:p>
      <w:r>
        <w:t>Nhấn chức năng: sử dụng đ ể  nghe lại giao dịch gần nhất.</w:t>
      </w:r>
    </w:p>
    <w:p>
      <w:r>
        <w:t>- Thông số kỹ thuật:</w:t>
      </w:r>
    </w:p>
    <w:p>
      <w:r>
        <w:t>Name</w:t>
      </w:r>
    </w:p>
    <w:p>
      <w:r>
        <w:t>Sound B ox</w:t>
      </w:r>
    </w:p>
    <w:p>
      <w:r>
        <w:t>CPU</w:t>
      </w:r>
    </w:p>
    <w:p>
      <w:r>
        <w:t>ARM Cortex-M3</w:t>
      </w:r>
    </w:p>
    <w:p>
      <w:r>
        <w:t>Memory</w:t>
      </w:r>
    </w:p>
    <w:p>
      <w:r>
        <w:t>ROM: 4MB, RAM: 8MB,</w:t>
      </w:r>
    </w:p>
    <w:p>
      <w:r>
        <w:t>Flash: 6MB/8MB/4MB (Optional)</w:t>
      </w:r>
    </w:p>
    <w:p>
      <w:r>
        <w:t>Communication</w:t>
      </w:r>
    </w:p>
    <w:p>
      <w:r>
        <w:t>4G +Wi-Fi</w:t>
      </w:r>
    </w:p>
    <w:p>
      <w:r>
        <w:t>Frequency Range</w:t>
      </w:r>
    </w:p>
    <w:p>
      <w:r>
        <w:t>FDD-LTE: B1/B3/B5/B8</w:t>
      </w:r>
    </w:p>
    <w:p>
      <w:r>
        <w:t>TDD-LTE: B34/B38/B39/B40/B41</w:t>
      </w:r>
    </w:p>
    <w:p>
      <w:r>
        <w:t>WI-FI</w:t>
      </w:r>
    </w:p>
    <w:p>
      <w:r>
        <w:t>2.4Ghz 802.11 B/G/N (optional)</w:t>
      </w:r>
    </w:p>
    <w:p>
      <w:r>
        <w:t>Charging Voltage</w:t>
      </w:r>
    </w:p>
    <w:p>
      <w:r>
        <w:t>DC 5V/1A</w:t>
      </w:r>
    </w:p>
    <w:p>
      <w:r>
        <w:t>Operating Voltage</w:t>
      </w:r>
    </w:p>
    <w:p>
      <w:r>
        <w:t>3.7 - 4.2V</w:t>
      </w:r>
    </w:p>
    <w:p>
      <w:r>
        <w:t>Operating Current</w:t>
      </w:r>
    </w:p>
    <w:p>
      <w:r>
        <w:t>90 ~ 320mA@3.7V</w:t>
      </w:r>
    </w:p>
    <w:p>
      <w:r>
        <w:t>Stand-by Current</w:t>
      </w:r>
    </w:p>
    <w:p>
      <w:r>
        <w:t>≤ 10mA</w:t>
      </w:r>
    </w:p>
    <w:p>
      <w:r>
        <w:t>Size of amount display screen</w:t>
      </w:r>
    </w:p>
    <w:p>
      <w:r>
        <w:t>58mm x 15 mm</w:t>
      </w:r>
    </w:p>
    <w:p>
      <w:r>
        <w:t>Card Slots</w:t>
      </w:r>
    </w:p>
    <w:p>
      <w:r>
        <w:t>1 SIM</w:t>
      </w:r>
    </w:p>
    <w:p>
      <w:r>
        <w:t>Keys</w:t>
      </w:r>
    </w:p>
    <w:p>
      <w:r>
        <w:t>1 * Power Key 1 * Function Key 2 * Volume Up/Down Keys</w:t>
      </w:r>
    </w:p>
    <w:p>
      <w:r>
        <w:t>Peripheral Ports</w:t>
      </w:r>
    </w:p>
    <w:p>
      <w:r>
        <w:t>1 * Powered Type-C</w:t>
      </w:r>
    </w:p>
    <w:p>
      <w:r>
        <w:t>Speaker</w:t>
      </w:r>
    </w:p>
    <w:p>
      <w:r>
        <w:t>4Ω3W, 110±3dB</w:t>
      </w:r>
    </w:p>
    <w:p>
      <w:r>
        <w:t>Resonance Frequency</w:t>
      </w:r>
    </w:p>
    <w:p>
      <w:r>
        <w:t>220 H z + 15% at 1.0 V</w:t>
      </w:r>
    </w:p>
    <w:p>
      <w:r>
        <w:t>Voice Type</w:t>
      </w:r>
    </w:p>
    <w:p>
      <w:r>
        <w:t>Customized Voice</w:t>
      </w:r>
    </w:p>
    <w:p>
      <w:r>
        <w:t>Protocol</w:t>
      </w:r>
    </w:p>
    <w:p>
      <w:r>
        <w:t>MQTT</w:t>
      </w:r>
    </w:p>
    <w:p>
      <w:r>
        <w:t>Encryption method</w:t>
      </w:r>
    </w:p>
    <w:p>
      <w:r>
        <w:t>TLS</w:t>
      </w:r>
    </w:p>
    <w:p>
      <w:r>
        <w:t>Dimensions</w:t>
      </w:r>
    </w:p>
    <w:p>
      <w:r>
        <w:t>L135mm* W27.5*H137mm</w:t>
      </w:r>
    </w:p>
    <w:p>
      <w:r>
        <w:t>Weight</w:t>
      </w:r>
    </w:p>
    <w:p>
      <w:r>
        <w:t>260g</w:t>
      </w:r>
    </w:p>
    <w:p>
      <w:r>
        <w:t>Indicator Lights</w:t>
      </w:r>
    </w:p>
    <w:p>
      <w:r>
        <w:t>3 color LED indicator light (blue, green and red)</w:t>
      </w:r>
    </w:p>
    <w:p>
      <w:r>
        <w:t>Battery</w:t>
      </w:r>
    </w:p>
    <w:p>
      <w:r>
        <w:t>2000mAh Li-ion Battery/2500mAh (Optional)</w:t>
      </w:r>
    </w:p>
    <w:p>
      <w:r>
        <w:t>Standby time</w:t>
      </w:r>
    </w:p>
    <w:p>
      <w:r>
        <w:t>Full power:  ≥ 150 H</w:t>
      </w:r>
    </w:p>
    <w:p>
      <w:r>
        <w:t>Accessory</w:t>
      </w:r>
    </w:p>
    <w:p>
      <w:r>
        <w:t>Charging Cable</w:t>
      </w:r>
    </w:p>
    <w:p>
      <w:r>
        <w:t>Environmental</w:t>
      </w:r>
    </w:p>
    <w:p>
      <w:r>
        <w:t>Operating Temperature: -10 ~ 60  độ  C</w:t>
      </w:r>
    </w:p>
    <w:p>
      <w:r>
        <w:t>Storage Temperature: -20 ~ 70  độ  C</w:t>
      </w:r>
    </w:p>
    <w:p>
      <w:r>
        <w:t>- Công dụng theo thiết kế:   Thông báo số tiền chuyển khoản đến tài khoản nhận tiền thành công bằng đ ồ ng thời hai hình thức: âm thanh (thôn g  qua loa tích hợp trên thiết bị) và hình ảnh (thông qua màn hình LCD hi ể n thị số tiền chuy ể n khoản tối đa 7 ký tự).</w:t>
      </w:r>
    </w:p>
    <w:p>
      <w:r>
        <w:t>3. Kết quả xác định trước mã số:</w:t>
      </w:r>
    </w:p>
    <w:p>
      <w:r>
        <w:t>Tên thương mại: Thiết bị thông báo thanh toán chuyển khoản thành công.</w:t>
      </w:r>
    </w:p>
    <w:p>
      <w:r>
        <w:t>Tên gọi theo cấu tạo, công dụng: Thiết bị thông báo thanh toán chuyển khoản thành công. Sản phẩm là loa có chức năng thông báo số tiền chuy ể n khoản đến tài khoản nhận tiền thành công b ằ ng âm thanh, đồng thời có tích hợp màn hình hi ể n thị số tiền chuy ể n khoản (tối đa 7 ký tự) tại mặt sau của thiết bị.</w:t>
      </w:r>
    </w:p>
    <w:p>
      <w:r>
        <w:t>Ký, mã hiệu, chủng loại: Tingee 6LS</w:t>
      </w:r>
    </w:p>
    <w:p>
      <w:r>
        <w:t>Nhà sản xuất: Huizhou BoShiJie Technology Co., Ltd</w:t>
      </w:r>
    </w:p>
    <w:p>
      <w:r>
        <w:t>thuộc nhóm  85.18   “Micro và giá đỡ micro; loa, đã hoặc chưa l ắ p ráp vào trong vỏ loa; tai nghe c ó  khung chụp qua đ ầ u và tai nghe không có khung chụp qua đ ầ u, c ó  hoặc không ghép n ố i với một micro, và các bộ gom có một micro và một hoặc nhiều loa; thiết bị điện khuếch đại  â m tần; bộ tăng  â m điện ” , phân nhóm   “-  Loa, đã hoặc chưa lắp vào vỏ loa” , phân nhóm  8518.21    “-  - Loa đơn, đ ã  l ắ p vào vỏ loa" , mã số  8518.21.10   “ - - -  Loa thùng ”   tại Danh mục hàng hóa xuất kh ẩ u, nhập khẩu Việt Nam.</w:t>
      </w:r>
    </w:p>
    <w:p>
      <w:r>
        <w:t>Thông báo này có hiệu lực từ ngày ký.</w:t>
      </w:r>
    </w:p>
    <w:p>
      <w:r>
        <w:t>Cục trưởng Cục Hải quan thông báo để Công ty cổ phần Tiếp vận COCO Việt Nam biết và thực hiện ./.</w:t>
      </w:r>
    </w:p>
    <w:p>
      <w:r>
        <w:t>Nơi nhận:</w:t>
      </w:r>
    </w:p>
    <w:p>
      <w:r>
        <w:t>- Công ty cổ phần Tiếp vận COCO Việt Nam  (S ố  17 ng õ  214 Nguy ễ n Xi ể n, phư ờ ng H ạ  Đình, quận Thanh Xuân, Thành phố Hà Nội);</w:t>
      </w:r>
    </w:p>
    <w:p>
      <w:r>
        <w:t>- PCT. Lưu Mạnh Tư ở ng (đ ể  b/cáo);</w:t>
      </w:r>
    </w:p>
    <w:p>
      <w:r>
        <w:t>- Chi cục Kiểm định H ả i quan;</w:t>
      </w:r>
    </w:p>
    <w:p>
      <w:r>
        <w:t>- Các Chi cục H ả i quan khu vực (để t/hiện);</w:t>
      </w:r>
    </w:p>
    <w:p>
      <w:r>
        <w:t>- Website Hải quan;</w:t>
      </w:r>
    </w:p>
    <w:p>
      <w:r>
        <w:t>- Lưu: VT, NVTHQ-PL-Toàn (3b).</w:t>
      </w:r>
    </w:p>
    <w:p>
      <w:r>
        <w:t>TL. CỤC TRƯỞNG</w:t>
      </w:r>
    </w:p>
    <w:p>
      <w:r>
        <w:t>KT. TRƯỞNG BAN NGHIỆP VỤ THU Ế  HQ</w:t>
      </w:r>
    </w:p>
    <w:p>
      <w:r>
        <w:t>PHÓ TRƯỞNG BAN</w:t>
      </w:r>
    </w:p>
    <w:p>
      <w:r>
        <w:t>Đào Th u Hương</w:t>
      </w:r>
    </w:p>
    <w:p>
      <w:r>
        <w:t>* Ghi chú: K ế t qu ả  xác định trước mã số trên c hỉ  có  giá  trị  sử  dụng đ ố i  với tổ chức,  cá nhân  đ ã g ử i đề nghị xác định trước mã s 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