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3327/TB-CHQ năm 2025 về kết quả xác định trước mã số đối với Thiết bị thông báo thanh toán chuyển khoản thành công - Tingee 3S do Cục trưởng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3327/TB-CHQ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25/04/2025</w:t>
            </w:r>
          </w:p>
        </w:tc>
      </w:tr>
      <w:tr>
        <w:tc>
          <w:tcPr>
            <w:tcW w:type="dxa" w:w="4320"/>
          </w:tcPr>
          <w:p>
            <w:r>
              <w:t>Ngày hiệu lực</w:t>
            </w:r>
          </w:p>
        </w:tc>
        <w:tc>
          <w:tcPr>
            <w:tcW w:type="dxa" w:w="4320"/>
          </w:tcPr>
          <w:p>
            <w:r>
              <w:t>25/04/2025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332 7/TB-CHQ</w:t>
      </w:r>
    </w:p>
    <w:p>
      <w:r>
        <w:t>Hà Nội, ngày 25 tháng  4  năm 2025</w:t>
      </w:r>
    </w:p>
    <w:p>
      <w:r>
        <w:t>THÔNG BÁO</w:t>
      </w:r>
    </w:p>
    <w:p>
      <w:r>
        <w:t>VỀ KẾT QUẢ XÁC ĐỊNH TRƯỚC MÃ SỐ</w:t>
      </w:r>
    </w:p>
    <w:p>
      <w:r>
        <w:t>CỤC TRƯỞNG CỤC HẢI QUAN</w:t>
      </w:r>
    </w:p>
    <w:p>
      <w:r>
        <w:t>Căn cứ Luật Hải quan số 54/2014/QH13 ngày 23/6/2014;</w:t>
      </w:r>
    </w:p>
    <w:p>
      <w:r>
        <w:t>Căn cứ Nghị định số 08/2015/NĐ-CP ngày 21/01/2015 của Chính phủ quy định chi tiết và biện pháp thi hành Luật Hải  q uan về thủ tục hải quan, kiểm tra giám sát, kiểm soát hải quan, được sửa đổi bổ sung tại Nghị định số 59/2018/NĐ-CP ngày 20/4/2018 của Chính phủ;</w:t>
      </w:r>
    </w:p>
    <w:p>
      <w:r>
        <w:t>Căn cứ Thông tư số 38/2015/TT-BTC ngày 25/3/2015 của Bộ trưởng Bộ Tài chính quy định về thủ tục hải quan, kiểm tra giám sát hải quan, thuế xuất khẩu, thuế nhập khẩu và quản lý thuế đối với hàng hóa xuất khẩu, nhập kh ẩ u, được sửa đổi, bổ sung tại Thông tư số 39/2018/TT-BTC ngày 20/4/2018 của Bộ trưởng Bộ Tài chính;</w:t>
      </w:r>
    </w:p>
    <w:p>
      <w:r>
        <w:t>Căn cứ Thông tư số 14/2015/TT-BTC ngày 30/01/2015 của Bộ trưởng Bộ Tài chính hướng dẫn về phân loại hàng hóa, phân tích để phân loại hàng hóa, phân tích để kiểm tra chất lượng, kiểm tra an toàn thực phẩm, được sửa đổi bổ sung tại Thông tư số 17/2021/TT-BTC ngày 26/01/2021 của Bộ trưởng Bộ Tài chính;</w:t>
      </w:r>
    </w:p>
    <w:p>
      <w:r>
        <w:t>Căn cứ Thông tư số 31/2022/TT-BTC ngày 08/6/2022 của Bộ trưởng Bộ Tài chính về việc ban hành Danh mục hàng hóa xuất khẩu, nhập khẩu Việt Nam;</w:t>
      </w:r>
    </w:p>
    <w:p>
      <w:r>
        <w:t>Trên cơ sở Đơn đề nghị xác định mã số số  01 /COC O /2025 ngày 12/02/2025 của Công ty cổ phần Tiếp vận COCO Việt Nam (MST: 0108797768) và hồ sơ kèm theo; Ý kiến của Chi cục Kiểm định Hải quan tại công văn số 40/KĐHQ-KĐ(B) n g ày 22/4/2025,</w:t>
      </w:r>
    </w:p>
    <w:p>
      <w:r>
        <w:t>Cục H ả i quan thông báo kết quả xác định trước mã số như sau:</w:t>
      </w:r>
    </w:p>
    <w:p>
      <w:r>
        <w:t>1. Hàng hóa đề ngh ị  xác định trước mã số do  t ổ chức, cá nhân cung cấp:</w:t>
      </w:r>
    </w:p>
    <w:p>
      <w:r>
        <w:t>Tên thương mại: Thiết bị thông báo thanh toán chuyển khoản thành công.</w:t>
      </w:r>
    </w:p>
    <w:p>
      <w:r>
        <w:t>Tên gọi theo cấu tạo, công dụng: Thiết bị thông báo thanh toán chuyển khoản thành công. Có chức năng thông báo số tiền chuyển khoản đến tài khoản nh ậ n tiền thành công bằng âm thanh (thông qua loa tích hợp trên thiết bị). Không tích hợp màn hình hiển thị.</w:t>
      </w:r>
    </w:p>
    <w:p>
      <w:r>
        <w:t>Ký, mã hiệu, chủng loại: Tingee 3S</w:t>
      </w:r>
    </w:p>
    <w:p>
      <w:r>
        <w:t>Nhà sản xuất: Shenzhen Hemi Zhilian Technology Co., Ltd</w:t>
      </w:r>
    </w:p>
    <w:p>
      <w:r>
        <w:t>2. Tóm tắt mô tả hàng hóa được xác định trước mã số:  Theo hồ sơ đề nghị xác định trước mã số, thông tin mặt hàng như sau:</w:t>
      </w:r>
    </w:p>
    <w:p>
      <w:r>
        <w:t>- Thành phần   ,    cấu tạo, công thức hóa học:   01 hộp sản phẩm gồm: 01 Thiết bị thông báo thanh toán chuyển khoản thành công (có chân đế đi kèm); 01 tờ hướng dẫn sử dụng; 01 dây sạc type C.</w:t>
      </w:r>
    </w:p>
    <w:p>
      <w:r>
        <w:t>- Cơ ch   ế    hoạt động, cách thức sử dụng:</w:t>
      </w:r>
    </w:p>
    <w:p>
      <w:r>
        <w:t>Cơ chế hoạt động:   Thiết bị thông báo thanh toán chuyển khoản thành công (thiết bị thông báo) là một thiết bị thông báo được liên kết với ph ầ n m ề m quản lý các tài khoản thanh toán không tiền mặt (Tingee), có chức năng thông báo số tiền đã nhận được bằng âm thanh; được sử dụng phổ biến tại các cửa hàng bán lẻ, nhà hàng, khách sạn, ... Thiết bị không tích hợp màn hình hiển thị.</w:t>
      </w:r>
    </w:p>
    <w:p>
      <w:r>
        <w:t>Một số thuật ngữ được sử dụng trong các phần trình bày dưới đây:</w:t>
      </w:r>
    </w:p>
    <w:p>
      <w:r>
        <w:t>+ Tingee (phần mềm): Là một phần mềm quản lý các khoản thanh toán không tiền mặt và hỗ trợ quản lý dòng tiền.</w:t>
      </w:r>
    </w:p>
    <w:p>
      <w:r>
        <w:t>+ Server (máy chủ): Là hệ thống được quản lý bởi ngân hàng/bên th ứ  ba nhằm kết nối các quá trình trao đổi và xử lý dữ liệu.</w:t>
      </w:r>
    </w:p>
    <w:p>
      <w:r>
        <w:t>+ Bank (ngân hàng): Ngân hàng đã có các thỏa thuận hợp tác với Tingee.</w:t>
      </w:r>
    </w:p>
    <w:p>
      <w:r>
        <w:t>+ User (người dùng): Là người dùng đã đăng ký tài khoản, liên kết tài khoản ngân hàng với Tingee. Thường là chủ các cửa hàng, chủ quán ăn,... Mỗi một user có thể sở hữu nhiều tài khoản ngân hàng (cùng hoặc khác ngân hàng) và sở hữu nhiều thiết bị thông báo tùy theo nhu cầu sử dụng.</w:t>
      </w:r>
    </w:p>
    <w:p>
      <w:r>
        <w:t>Lưu ý: Người dùng chỉ có thể sử dụng các số tài khoản thuộc các ngân hàng đã có thỏa thuận hợp tác với Tingee để liên kết với phần mềm.</w:t>
      </w:r>
    </w:p>
    <w:p>
      <w:r>
        <w:t>+ Người chuyển tiền: người có nhu cầu chuyển khoản/thanh toán thông qua mã QR thanh toán do User đã  đ ăng ký với phần mềm.</w:t>
      </w:r>
    </w:p>
    <w:p>
      <w:r>
        <w:t>+ Thiết bị được định danh bằng số SN (Serial Number) được in trên tem dán ở đáy sản phẩm.</w:t>
      </w:r>
    </w:p>
    <w:p>
      <w:r>
        <w:t>Nguyên l ý  hoạt động được mô tả theo sơ đồ sau:</w:t>
      </w:r>
    </w:p>
    <w:p>
      <w:r>
        <w:t>Người chuyển tiền</w:t>
      </w:r>
    </w:p>
    <w:p>
      <w:r>
        <w:t>Chuyển tiền theo mã QR của ngân hàng</w:t>
      </w:r>
    </w:p>
    <w:p>
      <w:r>
        <w:t>↓</w:t>
      </w:r>
    </w:p>
    <w:p>
      <w:r>
        <w:t>Bank server</w:t>
      </w:r>
    </w:p>
    <w:p>
      <w:r>
        <w:t>+ Nhận tiền</w:t>
      </w:r>
    </w:p>
    <w:p>
      <w:r>
        <w:t>+ Ghi có vào tài khoản  đã  nhận tiền</w:t>
      </w:r>
    </w:p>
    <w:p>
      <w:r>
        <w:t>+ Thông báo số tiền đã nhận và thông tin về số tài khoản đã nhận tiền cho Tingee server qua  đ ường truyền API</w:t>
      </w:r>
    </w:p>
    <w:p>
      <w:r>
        <w:t>↓</w:t>
      </w:r>
    </w:p>
    <w:p>
      <w:r>
        <w:t>Tingee server 1</w:t>
      </w:r>
    </w:p>
    <w:p>
      <w:r>
        <w:t>+ Nhận thông tin từ bank, gồm: số tiền đã nhận, số tài khoản nhận tiền...</w:t>
      </w:r>
    </w:p>
    <w:p>
      <w:r>
        <w:t>+ Tìm cửa hàng sở hữu số tài khoản theo thông báo của bank</w:t>
      </w:r>
    </w:p>
    <w:p>
      <w:r>
        <w:t>+ Xác định số series number của thiết bị thông báo đang  đ ược liên kết với cửa hàn g</w:t>
      </w:r>
    </w:p>
    <w:p>
      <w:r>
        <w:t>+ Thông báo số tiền đã nhận và s ố  SN của thiết bị thông báo đến Tingee server 2</w:t>
      </w:r>
    </w:p>
    <w:p>
      <w:r>
        <w:t>↓</w:t>
      </w:r>
    </w:p>
    <w:p>
      <w:r>
        <w:t>Tingce server 2 (IOT server)</w:t>
      </w:r>
    </w:p>
    <w:p>
      <w:r>
        <w:t>+ Nhận thông tin từ Tingee server 1 gồm: số tiền  đ ã nhận, số SN của thiết bị thông báo</w:t>
      </w:r>
    </w:p>
    <w:p>
      <w:r>
        <w:t>+ Truyền dữ liệu  đ ã nhận  đ ược  đ ến chính xác thiết bị cần phát thông báo</w:t>
      </w:r>
    </w:p>
    <w:p>
      <w:r>
        <w:t>↓</w:t>
      </w:r>
    </w:p>
    <w:p>
      <w:r>
        <w:t>Thiết bị thông báo chuyển khoản thành công (hàng hóa đề nghị XĐTMS)</w:t>
      </w:r>
    </w:p>
    <w:p>
      <w:r>
        <w:t>+ Nhận thông báo số tiền từ Tingee server 2</w:t>
      </w:r>
    </w:p>
    <w:p>
      <w:r>
        <w:t>+ Phát thông báo theo chuỗi các audio được setup sẵn trong thiết bị. Ví dụ: Số ti ề n đã nhận  đ ược là 80.000 VNĐ. Thiết bị sẽ xử lý thông tin theo thuật toán có sẵn là gom các audio được lưu sẵn trong bộ nhớ và  đ ọc lần lượt là “tám” “mươi” “nghìn” “đồng” để tạo thành chuỗi ký tự phù hợp với s ố  tiền đã nhận.</w:t>
      </w:r>
    </w:p>
    <w:p>
      <w:r>
        <w:t>Cách thức sử dụng</w:t>
      </w:r>
    </w:p>
    <w:p>
      <w:r>
        <w:t>(1) User đăng k ý  và liên kết (các) tài khoản ngân hàng với phần mềm Tingee.</w:t>
      </w:r>
    </w:p>
    <w:p>
      <w:r>
        <w:t>(2) Liên kết Thiết bị thông báo thanh toán chuyển khoản thành công với tài khoản đã đăng k ý :</w:t>
      </w:r>
    </w:p>
    <w:p>
      <w:r>
        <w:t>+ Cài đặt kết nối mạng cho thiết bị: 4G (qua sim) hoặc wifi. Thiết bị s ẽ  tự động kết nối mạng sau khi bật/t ắ t nguồn ở các lần sử dụng sau.</w:t>
      </w:r>
    </w:p>
    <w:p>
      <w:r>
        <w:t>+ Thiết bị được cài đặt với tài khoản của user đã đăng k ý  b ằ ng s ố  SN (Serial Number) và xác nhận liên kết bằng mã bảo mật do Tingee cung cấp. Mã xác nhận sẽ được Thiết bị thông báo bằng âm thanh. M ỗ i một Thiết bị sẽ chỉ có một mã SN và chỉ được dùng cho một user.</w:t>
      </w:r>
    </w:p>
    <w:p>
      <w:r>
        <w:t>+ Sau khi liên kết thành công, thiết bị hoàn thành cài đặt để sử dụng.</w:t>
      </w:r>
    </w:p>
    <w:p>
      <w:r>
        <w:t>+ Khi thiết bị hoạt động sẽ thông báo các giao dịch báo có thành công qua chuyển khoản b ằ ng âm thanh.Thiết bị sẽ phát ra âm thanh bằng thuật toán của thiết bị được thiết lập sẵn. Thiết bị sẽ đọc chính xác số tiền nhận được (đơn vị: Việt Nam Đồng).</w:t>
      </w:r>
    </w:p>
    <w:p>
      <w:r>
        <w:t>Lưu ý:</w:t>
      </w:r>
    </w:p>
    <w:p>
      <w:r>
        <w:t>+ Thiết bị chỉ thông báo những khoản giao dịch qua chuyển khoản.</w:t>
      </w:r>
    </w:p>
    <w:p>
      <w:r>
        <w:t>+ Các biến động số dư báo có sẽ phụ thuộc vào từng loại giao dịch quy định của ngân hàng user sử dụng.</w:t>
      </w:r>
    </w:p>
    <w:p>
      <w:r>
        <w:t>(3) Các nút chức năng trên thiết bị:</w:t>
      </w:r>
    </w:p>
    <w:p>
      <w:r>
        <w:t>Nút tăng /giảm âm lượng: Điều chỉnh âm lượng.</w:t>
      </w:r>
    </w:p>
    <w:p>
      <w:r>
        <w:t>Nút bật tắt nguồn: Bật/t ắ t thiết bị.</w:t>
      </w:r>
    </w:p>
    <w:p>
      <w:r>
        <w:t>Nhấn chức năng: Sử dụng để nghe lại giao dịch gần nhất.</w:t>
      </w:r>
    </w:p>
    <w:p>
      <w:r>
        <w:t>- Thông số kỹ thuật:</w:t>
      </w:r>
    </w:p>
    <w:p>
      <w:r>
        <w:t>Model</w:t>
      </w:r>
    </w:p>
    <w:p>
      <w:r>
        <w:t>Tingee 3S</w:t>
      </w:r>
    </w:p>
    <w:p>
      <w:r>
        <w:t>Speaker</w:t>
      </w:r>
    </w:p>
    <w:p>
      <w:r>
        <w:t>3W</w:t>
      </w:r>
    </w:p>
    <w:p>
      <w:r>
        <w:t>Temperature range</w:t>
      </w:r>
    </w:p>
    <w:p>
      <w:r>
        <w:t>-10 ~ 65 độ C</w:t>
      </w:r>
    </w:p>
    <w:p>
      <w:r>
        <w:t>Power</w:t>
      </w:r>
    </w:p>
    <w:p>
      <w:r>
        <w:t>3.8V</w:t>
      </w:r>
    </w:p>
    <w:p>
      <w:r>
        <w:t>Battery</w:t>
      </w:r>
    </w:p>
    <w:p>
      <w:r>
        <w:t>2200mAh Li-Polymer battery</w:t>
      </w:r>
    </w:p>
    <w:p>
      <w:r>
        <w:t>Adapter</w:t>
      </w:r>
    </w:p>
    <w:p>
      <w:r>
        <w:t>Typ e -C input: 5V/1A</w:t>
      </w:r>
    </w:p>
    <w:p>
      <w:r>
        <w:t>Product weight</w:t>
      </w:r>
    </w:p>
    <w:p>
      <w:r>
        <w:t>157g</w:t>
      </w:r>
    </w:p>
    <w:p>
      <w:r>
        <w:t>Package weight</w:t>
      </w:r>
    </w:p>
    <w:p>
      <w:r>
        <w:t>166g</w:t>
      </w:r>
    </w:p>
    <w:p>
      <w:r>
        <w:t>Product size</w:t>
      </w:r>
    </w:p>
    <w:p>
      <w:r>
        <w:t>(100*66*44)mm</w:t>
      </w:r>
    </w:p>
    <w:p>
      <w:r>
        <w:t>Package size:</w:t>
      </w:r>
    </w:p>
    <w:p>
      <w:r>
        <w:t>(107.3*74.5*50)mm</w:t>
      </w:r>
    </w:p>
    <w:p>
      <w:r>
        <w:t>Frequency range (Hz)</w:t>
      </w:r>
    </w:p>
    <w:p>
      <w:r>
        <w:t>500+ 20%HZ</w:t>
      </w:r>
    </w:p>
    <w:p>
      <w:r>
        <w:t>4G LTE CAT1</w:t>
      </w:r>
    </w:p>
    <w:p>
      <w:r>
        <w:t>TDD: B38/B39/B40/B41</w:t>
      </w:r>
    </w:p>
    <w:p>
      <w:r>
        <w:t>FDD: Band 1 B3 B5 B8</w:t>
      </w:r>
    </w:p>
    <w:p>
      <w:r>
        <w:t>WIFI: 2.4GHz</w:t>
      </w:r>
    </w:p>
    <w:p>
      <w:r>
        <w:t>Wifi output</w:t>
      </w:r>
    </w:p>
    <w:p>
      <w:r>
        <w:t>0.5 mW</w:t>
      </w:r>
    </w:p>
    <w:p>
      <w:r>
        <w:t>Capacity (mb)</w:t>
      </w:r>
    </w:p>
    <w:p>
      <w:r>
        <w:t>10K/Day</w:t>
      </w:r>
    </w:p>
    <w:p>
      <w:r>
        <w:t>- Công dụng theo thiết kế:     Thông báo số tiền chuyển khoản đến tài khoản nhận  tiền thành công b ằ ng âm thanh (thông qua loa tích hợp trên thiết bị). Không tích hợp m à n hình hiển thị.</w:t>
      </w:r>
    </w:p>
    <w:p>
      <w:r>
        <w:t>3. K ế t qu ả  xác đ ị nh trước mã số</w:t>
      </w:r>
    </w:p>
    <w:p>
      <w:r>
        <w:t>Tên thương mại: Thiết bị thông báo thanh toán chuy ể n kho ả n th à nh công.</w:t>
      </w:r>
    </w:p>
    <w:p>
      <w:r>
        <w:t>Tên gọi theo c ấ u tạo, công dụng: Thiết bị thông báo thanh toán chuy ể n khoản thành công. Sản phẩm là loa có chức năng thông báo số tiền chuyển khoản đến tài khoản nhận tiền thành công b ằ ng âm thanh. Không tích hợp màn hình hiển thị.</w:t>
      </w:r>
    </w:p>
    <w:p>
      <w:r>
        <w:t>Ký, mã hiệu, chủng loại: Tingee 3S</w:t>
      </w:r>
    </w:p>
    <w:p>
      <w:r>
        <w:t>Nhà sản xuất: Shenzhen Hemi Zhilian Technology  C o., Ltd</w:t>
      </w:r>
    </w:p>
    <w:p>
      <w:r>
        <w:t>thuộc nhóm  85.18   “Micro và gi á  đỡ micro; loa, đã hoặc chưa l ắ p ráp vào trong vỏ loa; tai nghe có khung chụp qua đầu và tai nghe không có khung chụp qua đầu, có hoặc không ghép n ố i với một micro, và các bộ gồm có một micro và một hoặc nhiều loa; thiết bị điện khuếch đại âm tần; bộ tăng âm điện ” , phân nhóm   “-  Loa, đã hoặc chưa lắp vào vỏ loa” , phân nhóm  8518.21    “-  - Loa đơn, đã lắp vào vỏ loa” , mã số  8518.21.10   “ - - -  Loa thùng”  tại Danh mục hàng hóa xuất khẩu, nhập khẩu Việt Nam.</w:t>
      </w:r>
    </w:p>
    <w:p>
      <w:r>
        <w:t>Thông báo này có hiệu lực từ ngày ký.</w:t>
      </w:r>
    </w:p>
    <w:p>
      <w:r>
        <w:t>Cục trưởng Cục Hải quan thông báo để Công ty cổ phần Tiếp vận COCO Việt Nam biết và thực hiện. /.</w:t>
      </w:r>
    </w:p>
    <w:p>
      <w:r>
        <w:t>Nơi nhận:</w:t>
      </w:r>
    </w:p>
    <w:p>
      <w:r>
        <w:t>- Công ty cổ phần Tiếp vận COCO Việt Nam  (Số 17 ngõ 214 Nguyễn Xiển,  phường  Hạ Đình, quận Thanh Xuân,</w:t>
      </w:r>
    </w:p>
    <w:p>
      <w:r>
        <w:t>Thành phố Hà Nội);</w:t>
      </w:r>
    </w:p>
    <w:p>
      <w:r>
        <w:t>- PCT. Lưu Mạnh Tưởng (để b/cáo);</w:t>
      </w:r>
    </w:p>
    <w:p>
      <w:r>
        <w:t>- Chi cục Kiểm định Hải quan;</w:t>
      </w:r>
    </w:p>
    <w:p>
      <w:r>
        <w:t>- Các Chi cục Hải quan khu vực (để t/hiện);</w:t>
      </w:r>
    </w:p>
    <w:p>
      <w:r>
        <w:t>- Website Hải quan;</w:t>
      </w:r>
    </w:p>
    <w:p>
      <w:r>
        <w:t>- Lưu: VT, NVTHQ-PL-Toàn (3b).</w:t>
      </w:r>
    </w:p>
    <w:p>
      <w:r>
        <w:t>TL. CỤC TRƯỞNG</w:t>
      </w:r>
    </w:p>
    <w:p>
      <w:r>
        <w:t>KT. TRƯ Ở NG BAN NGHIỆP VỤ THU Ế  HQ</w:t>
      </w:r>
    </w:p>
    <w:p>
      <w:r>
        <w:t>PHÓ TRƯỞNG BAN</w:t>
      </w:r>
    </w:p>
    <w:p>
      <w:r>
        <w:t>Đào Thu Hương</w:t>
      </w:r>
    </w:p>
    <w:p>
      <w:r>
        <w:t>* Ghi chú: K ế t qu ả  xác định trước mã số trên chỉ c ó  gi á  trị sử dụng đối với tổ chức, cá nhân đã gửi đề nghị xác định trước m 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