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3313/TB-TCHQ năm 2024 kết quả xác định trước mã số đối với Silicone Washer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3313/TB-TCHQ</w:t>
      </w:r>
    </w:p>
    <w:p>
      <w:r>
        <w:t>Hà Nội, ngày 08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số 01/XĐT ngày 3/6/2024 của Công ty TNHH Kỹ thuật Điện tử Pully Việt Nam, mã số thuế: 5702013150;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Silicone Washer</w:t>
      </w:r>
    </w:p>
    <w:p>
      <w:r>
        <w:t>Tên gọi theo cấu tạo, công dụng: Vòng đệm bằng silicone, kích thước: đường kính ngoài 55,1mm, đường kính trong 55mm, chiều dày 1mm, dùng trong sản xuất.</w:t>
      </w:r>
    </w:p>
    <w:p>
      <w:r>
        <w:t>Ký, mã hiệu, chủng loại:</w:t>
      </w:r>
    </w:p>
    <w:p>
      <w:r>
        <w:t>599999-020125</w:t>
      </w:r>
    </w:p>
    <w:p>
      <w:r>
        <w:t>Nhà sản xuất:</w:t>
      </w:r>
    </w:p>
    <w:p>
      <w:r>
        <w:t>Si Chen Plastic Co Ltd</w:t>
      </w:r>
    </w:p>
    <w:p>
      <w:r>
        <w:t>2. Tóm tắt mô tả hàng hóa được xác định trước mã số:  Theo hồ sơ xác định trước mã số, thông tin mặt hàng như sau:</w:t>
      </w:r>
    </w:p>
    <w:p>
      <w:r>
        <w:t>- Thành phần, cấu tạo, công thức hóa học: Polyorganosiloxane, chất độn, hỗn hợp phụ gia</w:t>
      </w:r>
    </w:p>
    <w:p>
      <w:r>
        <w:t>- Cơ chế hoạt động, cách thức sử dụng: dùng trong sản xuất, để kiểm tra độ kín khí của sản phẩm nhựa</w:t>
      </w:r>
    </w:p>
    <w:p>
      <w:r>
        <w:t>- Hàm lượng tính trên trọng lượng: Polyorganosiloxane &gt;80%</w:t>
      </w:r>
    </w:p>
    <w:p>
      <w:r>
        <w:t>- Thông số kỹ thuật: đường kính ngoài 55,1mm, đường kính trong 55mm, chiều dày 1mm</w:t>
      </w:r>
    </w:p>
    <w:p>
      <w:r>
        <w:t>- Công dụng theo thiết kế: vòng đệm dùng trong sản xuất, để kiểm tra độ kín khí của sản phẩm nhựa</w:t>
      </w:r>
    </w:p>
    <w:p>
      <w:r>
        <w:t>3. Kết quả xác định trước mã số:  Theo thông tin trên Đơn đề nghị xác định trước mã số, thông tin tại tài liệu đính kèm hồ sơ, mặt hàng như sau:</w:t>
      </w:r>
    </w:p>
    <w:p>
      <w:r>
        <w:t>Tên thương mại: Silicone Washer</w:t>
      </w:r>
    </w:p>
    <w:p>
      <w:r>
        <w:t>- Thành phần, cấu tạo, công thức hóa học: Polyorganosiloxane, chất độn, hỗn hợp phụ gia</w:t>
      </w:r>
    </w:p>
    <w:p>
      <w:r>
        <w:t>- Cơ chế hoạt động, cách thức sử dụng: dùng trong sản xuất, để kiểm tra độ kín khí của sản phẩm nhựa</w:t>
      </w:r>
    </w:p>
    <w:p>
      <w:r>
        <w:t>- Hàm lượng tính trên trọng lượng: Polyorganosiloxane &gt;80%</w:t>
      </w:r>
    </w:p>
    <w:p>
      <w:r>
        <w:t>- Thông số kỹ thuật: đường kính ngoài 55,1mm, đường kính trong 55mm, chiều dày 1mm</w:t>
      </w:r>
    </w:p>
    <w:p>
      <w:r>
        <w:t>- Công dụng theo thiết kế: vòng đệm dùng trong sản xuất, để kiểm tra độ kín khí của sản phẩm nhựa</w:t>
      </w:r>
    </w:p>
    <w:p>
      <w:r>
        <w:t>Ký, mã hiệu, chủng loại:</w:t>
      </w:r>
    </w:p>
    <w:p>
      <w:r>
        <w:t>599999-020125</w:t>
      </w:r>
    </w:p>
    <w:p>
      <w:r>
        <w:t>Nhà sản xuất: Si Chen Plastic Co Ltd</w:t>
      </w:r>
    </w:p>
    <w:p>
      <w:r>
        <w:t>thuộc nhóm  39.26   “Các sản phẩm khác bằng plastic và các sản phẩm bằng các vật liệu khác của các nhóm từ 39.01 đến 39.14. ” , phân nhóm  3926.90   "- Loại khác:" , phân nhóm  "- - Loại khác:” , mã số  3926.90.99   “- - - Loại khác"  tại Danh mục hàng hóa xuất khẩu, nhập khẩu Việt Nam./.</w:t>
      </w:r>
    </w:p>
    <w:p>
      <w:r>
        <w:t>Thông báo này có hiệu lực kể từ ngày ban hành.</w:t>
      </w:r>
    </w:p>
    <w:p>
      <w:r>
        <w:t>Tổng cục trưởng Tổng cục Hải quan thông báo để Công ty TNHH Kỹ thuật Điện tử Pully Việt Nam biết và thực hiện./.</w:t>
      </w:r>
    </w:p>
    <w:p>
      <w:r>
        <w:t>Nơi nhận:</w:t>
      </w:r>
    </w:p>
    <w:p>
      <w:r>
        <w:t>- Công ty TNHH Kỹ thuật Điện tử Pully Việt Nam (Lô CN 02, KCN Đông Mai, phường Đông Mai, thị xã Quảng Yên, tỉnh Quảng Ninh);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