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330/TB-TCHQ năm 2024 về kết quả xác định trước mã số đối với CONNECTOR-CARD EDGE;TP,SMD-S,12P,2.54mm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330/TB-TCHQ</w:t>
      </w:r>
    </w:p>
    <w:p>
      <w:r>
        <w:t>Hà Nội, ngày 22 tháng 01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SEV2023110701 ngày 07/11/2023 của Công ty TNHH Samsung Electronics Việt Nam (MST: 2300325764)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CONNECTOR-CARD EDGE;TP,SMD-S,12P,2.54mm</w:t>
      </w:r>
    </w:p>
    <w:p>
      <w:r>
        <w:t>Tên gọi theo cấu tạo, công dụng: ĐẦU NỐI SỬ DỤNG CHO ĐIỆN THOẠI</w:t>
      </w:r>
    </w:p>
    <w:p>
      <w:r>
        <w:t>Ký, mã hiệu, chủng loại: 3709-001961</w:t>
      </w:r>
    </w:p>
    <w:p>
      <w:r>
        <w:t>Nhà sản xuất: Công ty TNHH UJU VINA</w:t>
      </w:r>
    </w:p>
    <w:p>
      <w:r>
        <w:t>2. Tóm tắt mô tả hàng hóa được xác định trước mã số:</w:t>
      </w:r>
    </w:p>
    <w:p>
      <w:r>
        <w:t>Theo hồ sơ đề nghị xác định trước mã số, thông tin mặt hàng như sau:</w:t>
      </w:r>
    </w:p>
    <w:p>
      <w:r>
        <w:t>- Thành phần, cấu tạo:</w:t>
      </w:r>
    </w:p>
    <w:p>
      <w:r>
        <w:t>Thành phần</w:t>
      </w:r>
    </w:p>
    <w:p>
      <w:r>
        <w:t>Mã chất liệu</w:t>
      </w:r>
    </w:p>
    <w:p>
      <w:r>
        <w:t>Chất liệu</w:t>
      </w:r>
    </w:p>
    <w:p>
      <w:r>
        <w:t>Chức năng</w:t>
      </w:r>
    </w:p>
    <w:p>
      <w:r>
        <w:t>Tấm nền cách điện (Base Insulator)</w:t>
      </w:r>
    </w:p>
    <w:p>
      <w:r>
        <w:t>LCP S478</w:t>
      </w:r>
    </w:p>
    <w:p>
      <w:r>
        <w:t>Polymer tinh thể lỏng</w:t>
      </w:r>
    </w:p>
    <w:p>
      <w:r>
        <w:t>Liên kết các điểm kết nối</w:t>
      </w:r>
    </w:p>
    <w:p>
      <w:r>
        <w:t>Điểm kết nối (Contact terminal)</w:t>
      </w:r>
    </w:p>
    <w:p>
      <w:r>
        <w:t>NKC286-EH</w:t>
      </w:r>
    </w:p>
    <w:p>
      <w:r>
        <w:t>Hợp kim đồng</w:t>
      </w:r>
    </w:p>
    <w:p>
      <w:r>
        <w:t>Kết nối và truyền dòng điện, tín hiệu</w:t>
      </w:r>
    </w:p>
    <w:p>
      <w:r>
        <w:t>Vỏ bọc (Cover)</w:t>
      </w:r>
    </w:p>
    <w:p>
      <w:r>
        <w:t>SUS 304H</w:t>
      </w:r>
    </w:p>
    <w:p>
      <w:r>
        <w:t>Thép không gỉ</w:t>
      </w:r>
    </w:p>
    <w:p>
      <w:r>
        <w:t>Bảo vệ, giữ cố định các linh kiện trong đầu nối và cố định khay SIM với đầu nối</w:t>
      </w:r>
    </w:p>
    <w:p>
      <w:r>
        <w:t>Công tắc (Switch)</w:t>
      </w:r>
    </w:p>
    <w:p>
      <w:r>
        <w:t>NKC286- EH</w:t>
      </w:r>
    </w:p>
    <w:p>
      <w:r>
        <w:t>Hợp kim đồng</w:t>
      </w:r>
    </w:p>
    <w:p>
      <w:r>
        <w:t>Truyền tín hiệu cho điện thoại là đã lắp SIM</w:t>
      </w:r>
    </w:p>
    <w:p>
      <w:r>
        <w:t>Thanh rod</w:t>
      </w:r>
    </w:p>
    <w:p>
      <w:r>
        <w:t>SUS 304H</w:t>
      </w:r>
    </w:p>
    <w:p>
      <w:r>
        <w:t>Thép không gỉ</w:t>
      </w:r>
    </w:p>
    <w:p>
      <w:r>
        <w:t>Hỗ trợ tháo lắp khay SIM</w:t>
      </w:r>
    </w:p>
    <w:p>
      <w:r>
        <w:t>Thanh level</w:t>
      </w:r>
    </w:p>
    <w:p>
      <w:r>
        <w:t>SUS 304H</w:t>
      </w:r>
    </w:p>
    <w:p>
      <w:r>
        <w:t>Thép không gỉ</w:t>
      </w:r>
    </w:p>
    <w:p>
      <w:r>
        <w:t>Hỗ trợ tháo lắp khay SIM</w:t>
      </w:r>
    </w:p>
    <w:p>
      <w:r>
        <w:t>- Cơ chế hoạt động:</w:t>
      </w:r>
    </w:p>
    <w:p>
      <w:r>
        <w:t>Cơ chế hoạt động: Đầu nối sử dụng cho điện thoại đang xét là kết nối tín hiệu và dòng điện giữa SIM và điện thoại thông qua các điểm kết  nối. Qua đó, người dùng điện thoại có thể sử dụng các dịch vụ viễn thông của nhà mạng như gọi thoại, nhắn tin, dữ liệu di động, ...</w:t>
      </w:r>
    </w:p>
    <w:p>
      <w:r>
        <w:t>Đầu nối kết nối với bản mạch điện thoại: Đầu nối được hàn trên tấm đồng của bản mạch điện thoại bằng kem thiếc, sao cho một đầu các điểm kết nối tiếp xúc với tấm đồng. Một đầu còn lại của điểm kết nối nhô lên để tiếp xúc với thẻ SIM.</w:t>
      </w:r>
    </w:p>
    <w:p>
      <w:r>
        <w:t>Đầu nối kết nối với SIM: Đầu nối có thể lắp với khay chứa 2 nano SIM (kích thước nano SIM: 12.915 *9.24*0.7mm). Khi khay SIM (có SIM) được cắm vào đầu nối, cần đảm bảo cắm đúng chiều để lõi đồng của SIM tiếp xúc các điểm kết nối của đầu nối. Trong đầu nối có tổng cộng 12 điểm kết nối nhô lên so với tấm nền. Lõi đồng kết nối của SIM là một mặt phẳng được phân chia thành 06 vùng nhỏ với chức năng riêng, và mỗi vùng sẽ tiếp xúc tương ứng với 06 điểm kết nối của đầu nối để nhận dòng điện và truyền lại tín hiệu vào bản mạch điện thoại.</w:t>
      </w:r>
    </w:p>
    <w:p>
      <w:r>
        <w:t>- Thông số kỹ thuật:</w:t>
      </w:r>
    </w:p>
    <w:p>
      <w:r>
        <w:t>Thông số</w:t>
      </w:r>
    </w:p>
    <w:p>
      <w:r>
        <w:t>Chi tiết</w:t>
      </w:r>
    </w:p>
    <w:p>
      <w:r>
        <w:t>Cường độ dòng điện định mức</w:t>
      </w:r>
    </w:p>
    <w:p>
      <w:r>
        <w:t>Tối đa 0.5A (AC, DC) tại mỗi điểm tiếp xúc</w:t>
      </w:r>
    </w:p>
    <w:p>
      <w:r>
        <w:t>Điện áp</w:t>
      </w:r>
    </w:p>
    <w:p>
      <w:r>
        <w:t>Tối đa 10V (AC, DC)</w:t>
      </w:r>
    </w:p>
    <w:p>
      <w:r>
        <w:t>Nhiệt độ hoạt động</w:t>
      </w:r>
    </w:p>
    <w:p>
      <w:r>
        <w:t>-40°C đến +85 °C</w:t>
      </w:r>
    </w:p>
    <w:p>
      <w:r>
        <w:t>Nhiệt độ bảo quản</w:t>
      </w:r>
    </w:p>
    <w:p>
      <w:r>
        <w:t>-5 °C đến +40 °C (với sản phẩm có bao bì)</w:t>
      </w:r>
    </w:p>
    <w:p>
      <w:r>
        <w:t>Độ ẩm</w:t>
      </w:r>
    </w:p>
    <w:p>
      <w:r>
        <w:t>10% đến 80% RH</w:t>
      </w:r>
    </w:p>
    <w:p>
      <w:r>
        <w:t>Trọng lượng</w:t>
      </w:r>
    </w:p>
    <w:p>
      <w:r>
        <w:t>0,6771g/chiếc</w:t>
      </w:r>
    </w:p>
    <w:p>
      <w:r>
        <w:t>- Công dụng theo thiết kế: Dùng để kết nối SIM với điện thoại di động.</w:t>
      </w:r>
    </w:p>
    <w:p>
      <w:r>
        <w:t>3. Kết quả xác định trước mã số:</w:t>
      </w:r>
    </w:p>
    <w:p>
      <w:r>
        <w:t>Tên thương mại: CONNECTOR-CARD EDGE (Card socket); TP, SMD- S,12P,2.54mm</w:t>
      </w:r>
    </w:p>
    <w:p>
      <w:r>
        <w:t>Tên gọi theo cấu tạo, công dụng: Đầu nối để cắm khay đựng thẻ sim (card socket), dùng hàn lên bảng mạch in bảng mạch in của điện thoại di động và để kết nối với khay đựng thẻ sim (kết nối bảng mạch in với thẻ sim), sử dụng điện áp dưới 1000V, dòng điện dưới 16A.</w:t>
      </w:r>
    </w:p>
    <w:p>
      <w:r>
        <w:t>Ký, mã hiệu, chủng loại: 3709-001961</w:t>
      </w:r>
    </w:p>
    <w:p>
      <w:r>
        <w:t>Nhà sản xuất: Công ty TNHH UJU VINA</w:t>
      </w:r>
    </w:p>
    <w:p>
      <w:r>
        <w:t>thuộc nhóm  85.36  “ Thiết bị điện để đóng ngắt mách hoặc bảo vệ mạch điện hoặc dùng để đấu nối hoặc lắp trong mạch điện (ví dụ, cầu dao, rơ le, công tắc, chi tiết đóng ngắt mạch, cầu chì, bộ triệt xung điện, phích cắm, ổ cắm, đui đèn và các đầu nối khác, hộp đấu nối), dùng cho điện áp không quá 1.000V; đầu nối dùng cho sợi quang, bó sợi quang hoặc cáp quang ”, phân nhóm “-  Đui đèn, phích cắm và ổ cắm ”, phân nhóm  8536.69  “- -  Loại khác ”, phân nhóm “- - -  Đầu cắm và phích cắm cho cáp đồng trục và mạch in ”, mã số  8536.69.32  “- - - -  Dòng điện dưới 16 A ” tại Danh mục hàng hóa xuất khẩu, nhập khẩu Việt Nam.</w:t>
      </w:r>
    </w:p>
    <w:p>
      <w:r>
        <w:t>Thông báo này có hiệu lực từ ngày ký.</w:t>
      </w:r>
    </w:p>
    <w:p>
      <w:r>
        <w:t>Tổng cục trưởng Tổng cục Hải quan thông báo để Công ty TNHH Samsung Electronics Việt Nam biết và thực hiện./.</w:t>
      </w:r>
    </w:p>
    <w:p>
      <w:r>
        <w:t>Nơi nhận:</w:t>
      </w:r>
    </w:p>
    <w:p>
      <w:r>
        <w:t>- Công ty TNHH Samsung Electronics Việt Nam  (KCN Yên Phong 1, xã Yên Trung, huyện Yên Phong, Bắc Ninh) ;</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