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328/TB-VPCP năm 2025 kết luận của Phó Thủ tướng Chính phủ Trần Hồng Hà về chủ trương đầu tư 02 dự án trên địa bàn tỉnh Khánh Hòa (Khu đô thị mới cao cấp Tu Bông và Khu đô thị mới cao cấp Đầm Môn)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328/TB-VPCP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27/06/2025</w:t>
            </w:r>
          </w:p>
        </w:tc>
      </w:tr>
      <w:tr>
        <w:tc>
          <w:tcPr>
            <w:tcW w:type="dxa" w:w="4320"/>
          </w:tcPr>
          <w:p>
            <w:r>
              <w:t>Ngày hiệu lực</w:t>
            </w:r>
          </w:p>
        </w:tc>
        <w:tc>
          <w:tcPr>
            <w:tcW w:type="dxa" w:w="4320"/>
          </w:tcPr>
          <w:p>
            <w:r>
              <w:t>27/06/2025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328/TB-VPCP</w:t>
      </w:r>
    </w:p>
    <w:p>
      <w:r>
        <w:t>Hà Nội, ngày  27  tháng  6  năm 2025</w:t>
      </w:r>
    </w:p>
    <w:p>
      <w:r>
        <w:t>THÔNG BÁO</w:t>
      </w:r>
    </w:p>
    <w:p>
      <w:r>
        <w:t>KẾT LUẬN CỦA PHÓ THỦ TƯỚNG CHÍNH PHỦ TRẦN HỒNG HÀ VỀ CHỦ TRƯƠNG ĐẦU TƯ 02 DỰ ÁN TRÊN ĐỊA BÀN TỈNH KHÁNH HÒA (KHU ĐÔ THỊ MỚI CAO CẤP TU BÔNG VÀ KHU ĐÔ THỊ MỚI CAO CẤP ĐẦM MÔN)</w:t>
      </w:r>
    </w:p>
    <w:p>
      <w:r>
        <w:t>Ngày 27 tháng 6 năm 2025, tại trụ sở Chính phủ, Phó Thủ tướng Chính phủ Trần Hồng Hà đã chủ trì cuộc họp việc về chủ trương đầu tư 02 dự án trên địa bàn tỉnh Khánh Hòa (Dự án Khu đô thị mới cao cấp Tu Bông và Dự án Khu đô thị mới cao cấp Đầm Môn). Tham dự họp có: đồng chí Bí thư tỉnh ủy tỉnh Khánh Hòa Nghiêm Xuân Thành; lãnh đạo các Bộ: Tài chính, Nông nghiệp và Môi trường, Văn phòng Chính phủ; đại diện các Bộ: Quốc phòng, Công an, Xây dựng, Văn hóa Thể thao và Du lịch, Tư pháp và Ủy ban nhân dân tỉnh Khánh Hòa.</w:t>
      </w:r>
    </w:p>
    <w:p>
      <w:r>
        <w:t>Sau khi nghe báo cáo của lãnh đạo Bộ Tài chính, Văn phòng Chính phủ và ý kiến các đại biểu dự họp, Phó Thủ tướng Chính phủ Trần Hồng Hà kết luận như sau:</w:t>
      </w:r>
    </w:p>
    <w:p>
      <w:r>
        <w:t>1. Tại cuộc họp Văn phòng Chính phủ đã báo cáo về ý kiến tại Báo cáo thẩm định và những nội dung chưa thống nhất tại văn bản của Bộ Tài chính đối với 02 dự án. Theo ý kiến của Bộ Tài chính, nội dung thẩm định tại các văn bản có khác nhau về cách trình bày, câu chữ. Tuy nhiên Bộ Tài chính khẳng định các nội dung tại Báo cáo thẩm định của 02 dự án là đủ điều kiện trình Thủ tướng Chính phủ phê duyệt và chịu hoàn toàn trách nhiệm về nội dung thẩm định dự án theo quy định. (Bộ Tài chính đã có văn bản số 285/BC-BTC ngày 26 tháng 6 năm 2025 gửi tại cuộc họp).</w:t>
      </w:r>
    </w:p>
    <w:p>
      <w:r>
        <w:t>2. Đây là 02 dự án có quy mô lớn, sử dụng nhiều đất, nằm trong Khu kinh tế Vân Phong được xác định là một trong những động lực phát triển, tăng trưởng kinh tế 2 con số, góp phần tạo đột phá trong phát triển kinh tế xã hội của tỉnh Khánh Hòa trong giai đoạn tới. Quá trình lập, thẩm định đề xuất chủ trương đầu tư dự án đã kéo dài hơn 02 năm (Hồ sơ đề xuất dự án được nhà đầu tư gửi lần đầu vào ngày 28 tháng 12 năm 2023 và Bộ Tài chính có văn bản trình Thủ tướng Chính phủ vào ngày 16 tháng 6 năm 2025); do đó, để khẩn trương triển khai dự án, Phó Thủ tướng Chính phủ Trần Hồng Hà yêu cầu Bộ Tài chính:</w:t>
      </w:r>
    </w:p>
    <w:p>
      <w:r>
        <w:t>a) Chịu trách nhiệm toàn diện về tính chính xác, đầy đủ của hồ sơ, kết quả nội dung báo cáo thẩm định và nội dung kiến nghị, đề xuất Thủ tướng Chính phủ quyết định phê duyệt chủ trương đầu tư dự án bảo đảm đúng quy định của pháp luật về đầu tư và các quy định có liên quan.</w:t>
      </w:r>
    </w:p>
    <w:p>
      <w:r>
        <w:t>b) Bổ sung vào dự thảo Quyết định chấp thuận chủ trương đầu tư nội dung:</w:t>
      </w:r>
    </w:p>
    <w:p>
      <w:r>
        <w:t>"Việc triển khai tổ chức, thực hiện chủ trương đầu tư dự án phải được Ban Thường vụ tỉnh ủy Khánh Hòa (mới) sau sáp nhập thống nhất triển khai theo đúng quy định pháp luật. Trong trường hợp khi triển khai thực hiện Dự án có nội dung không phù hợp với định hướng phát triển mới và quy định pháp luật thì Ủy ban nhân dân tỉnh Khánh Hòa (mới) báo cáo, trình cấp có thẩm quyền xem xét điều chỉnh theo quy định pháp luật ”.</w:t>
      </w:r>
    </w:p>
    <w:p>
      <w:r>
        <w:t>Hoàn thiện dự thảo Quyết định chấp thuận chủ trương đầu tư của Thủ tướng Chính phủ bảo đảm các nội dung dự án đủ điều kiện để Thủ tướng Chính phủ chấp thuận chủ trương đầu tư theo quy định pháp luật, ký tắt và chịu trách nhiệm toàn diện về dự thảo Quyết định theo quy định tại khoản 1 Điều 14 Quy chế làm việc của Chính phủ ban hành kèm theo Nghị định số 39/2022/NĐ-CP; báo cáo Phó Thủ tướng Chính phủ xem xét, quyết định trong ngày 28 tháng 6 năm 2025.</w:t>
      </w:r>
    </w:p>
    <w:p>
      <w:r>
        <w:t>Văn phòng Chính phủ xin thông báo để Bộ Tài chính và các cơ quan liên quan biết, thực hiện./.</w:t>
      </w:r>
    </w:p>
    <w:p>
      <w:r>
        <w:t>Nơi nhận:</w:t>
      </w:r>
    </w:p>
    <w:p>
      <w:r>
        <w:t>- Thủ tướng Chính phủ;</w:t>
      </w:r>
    </w:p>
    <w:p>
      <w:r>
        <w:t>- Phó Thủ tướng Chính phủ Trần Hồng Hà;</w:t>
      </w:r>
    </w:p>
    <w:p>
      <w:r>
        <w:t>- Các Bộ: QP, CA, TP, TC, XD, VHTTDL;</w:t>
      </w:r>
    </w:p>
    <w:p>
      <w:r>
        <w:t>- Đ/c Bí thư Tỉnh ủy Tỉnh Khánh Hòa;</w:t>
      </w:r>
    </w:p>
    <w:p>
      <w:r>
        <w:t>- UBND tỉnh Khánh Hòa;</w:t>
      </w:r>
    </w:p>
    <w:p>
      <w:r>
        <w:t>- VPCP: BTCN, các PCN: Nguyễn Sỹ Hiệp, Phạm Mạnh Cường, các vụ: TH, NN, PL, NC, QHĐP, Cổng TTĐTCP;</w:t>
      </w:r>
    </w:p>
    <w:p>
      <w:r>
        <w:t>- Lưu: VT, CN (2b).  ĐTQ</w:t>
      </w:r>
    </w:p>
    <w:p>
      <w:r>
        <w:t>KT. BỘ TRƯỞNG, CHỦ NHIỆM</w:t>
      </w:r>
    </w:p>
    <w:p>
      <w:r>
        <w:t>PHÓ  CHỦ  NHIỆM</w:t>
      </w:r>
    </w:p>
    <w:p>
      <w:r>
        <w:t>Phạm Mạnh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