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327/TB-VPCP năm 2024 kết luận của Phó Thủ tướng Chính phủ Lê Minh Khái về kết quả kiểm tra, rà soát việc chấp hành pháp luật trong triển khai dự án Khu du lịch sinh thái Đại Phước, tỉnh Đồng Nai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327/TB-VPCP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16/07/2024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327/TB-VPCP</w:t>
      </w:r>
    </w:p>
    <w:p>
      <w:r>
        <w:t>Hà Nội ngày 16 tháng 7 năm 2024</w:t>
      </w:r>
    </w:p>
    <w:p>
      <w:r>
        <w:t>THÔNG BÁO</w:t>
      </w:r>
    </w:p>
    <w:p>
      <w:r>
        <w:t>KẾT LUẬN CỦA PHÓ THỦ TƯỚNG CHÍNH PHỦ LÊ MINH KHÁI VỀ KẾT QUẢ KIỂM TRA, RÀ SOÁT VIỆC CHẤP HÀNH PHÁP LUẬT TRONG TRIỂN KHAI DỰ ÁN KHU DU LỊCH SINH THÁI ĐẠI PHƯỚC, TỈNH ĐỒNG NAI</w:t>
      </w:r>
    </w:p>
    <w:p>
      <w:r>
        <w:t>Ngày 03 tháng 7 năm 2024, tại Trụ sở Chính phủ, Phó Thủ tướng Chính phủ Lê Minh Khái đã chủ trì họp về kết quả kiểm tra, rà soát việc chấp hành pháp luật trong triển khai dự án Khu du lịch sinh thái Đại Phước, tỉnh Đồng Nai (Báo cáo số 499/BC-TTCP ngày 22 tháng 3 năm 2024 của Thanh tra Chính phủ). Tham dự cuộc họp có các đồng chí: Đặng Công Huẩn, Phó Tổng Thanh tra Chính phủ; Nguyễn Thị Phương Hoa, Thứ trưởng Bộ Tài nguyên và Môi trường; Trần Duy Đông, Thứ trưởng Bộ Kế hoạch và Đầu tư; Mai Thị Thu Vân, Phó Chủ nhiệm Văn phòng Chính phủ; Nguyễn Thị Hoàng, Phó Chủ tịch Ủy ban nhân dân tỉnh Đồng Nai và đại diện Bộ Công an, Bộ Tư pháp, Bộ Tài chính, Bộ Xây dựng. Sau khi nghe báo cáo của Thanh tra Chính phủ, ý kiến phát biểu của các đại biểu dự họp, Phó Thủ tướng Chính phủ Lê Minh Khái có ý kiến kết luận như sau:</w:t>
      </w:r>
    </w:p>
    <w:p>
      <w:r>
        <w:t>1. Thực hiện ý kiến chỉ đạo của Lãnh đạo Chính phủ, Thanh tra Chính phủ báo cáo kết quả việc thực hiện Kết luận thanh tra số 243/KL-TTCP ngày 23 tháng 02 năm 2012 của Thanh tra Chính phủ về thanh tra việc chấp hành các quy định của pháp luật về quản lý sử dụng vốn, tài sản tại Tập đoàn Sông Đà và một số đơn vị thành viên (Tổng công ty Đầu tư phát triển xây dựng (DIC) là thành viên của Tập đoàn Sông Đà), trong đó, giao Thanh tra Chính phủ kiểm tra, rà soát việc chấp hành pháp luật trong triển khai dự án Khu du lịch sinh thái Đại Phước, tỉnh Đồng Nai do Tổng công ty Đầu tư phát triển xây dựng (DIC) làm chủ đầu tư, nay là Tổng công ty cổ phần Đầu tư phát triển xây dựng (DIC).</w:t>
      </w:r>
    </w:p>
    <w:p>
      <w:r>
        <w:t>Thực hiện chỉ đạo của Lãnh đạo Chính phủ, Thanh tra Chính phủ có Báo cáo số 499/BC-TTCP ngày 22 tháng 3 năm 2024 về kết quả kiểm tra, rà soát việc chấp hành pháp luật trong triển khai dự án Khu đô thị du lịch sinh thái Đại Phước, tỉnh Đồng Nai.</w:t>
      </w:r>
    </w:p>
    <w:p>
      <w:r>
        <w:t>2. Thanh tra Chính phủ nghiên cứu, tiếp thu ý kiến xác đáng của các đại biểu dự họp; kết luận rõ một số nội dung: chủ trương đầu tư dự án; giao đất, thu tiền sử dụng đất; việc góp vốn liên doanh bằng quyền sử dụng đất; tình hình triển khai dự án đầu tư Khu đô thị du lịch sinh thái Đại Phước và các dự án thành phần chậm tiến độ; hoàn thiện lại Báo cáo số 499/BC-TTCP ngày 22 tháng 3 năm 2024, bảo đảm chính xác, khách quan, đúng quy định của pháp luật.</w:t>
      </w:r>
    </w:p>
    <w:p>
      <w:r>
        <w:t>Căn cứ kết quả kiểm tra, rà soát, Thanh tra Chính phủ theo thẩm quyền kiến nghị các bộ, ngành, địa phương xử lý, khắc phục những tồn tại, thiếu sót, vi phạm, bảo đảm việc thực hiện dự án theo đúng quy định của pháp luật, không để thất thoát tài sản nhà nước, xử lý nghiêm vi phạm; chỉ kiến nghị Thủ tướng Chính phủ chỉ đạo những nội dung thuộc thẩm quyền của Thủ tướng Chính phủ theo quy định.</w:t>
      </w:r>
    </w:p>
    <w:p>
      <w:r>
        <w:t>Thanh tra Chính phủ báo cáo Thủ tướng Chính phủ trước ngày 15 tháng 8 năm 2024.</w:t>
      </w:r>
    </w:p>
    <w:p>
      <w:r>
        <w:t>Văn phòng Chính phủ thông báo để các cơ quan liên quan biết, thực hiện./.</w:t>
      </w:r>
    </w:p>
    <w:p>
      <w:r>
        <w:t>Nơi nhận:</w:t>
      </w:r>
    </w:p>
    <w:p>
      <w:r>
        <w:t>- TTgCP, PTTg Lê Minh Khái, PTTg Trần Hồng Hà (để b/c);</w:t>
      </w:r>
    </w:p>
    <w:p>
      <w:r>
        <w:t>- Các Bộ: Kế hoạch và Đầu tư, Tài chính, Công an, Tài nguyên và Môi trường, Xây dựng, Tư pháp;</w:t>
      </w:r>
    </w:p>
    <w:p>
      <w:r>
        <w:t>- Thanh tra Chính phủ;</w:t>
      </w:r>
    </w:p>
    <w:p>
      <w:r>
        <w:t>- UBND tỉnh Đồng Nai;</w:t>
      </w:r>
    </w:p>
    <w:p>
      <w:r>
        <w:t>- VPCP: BTCN, các PCN: Mai Thị Thu Vân, Cao Huy, các Vụ: NN, CN, KTTH, TH;</w:t>
      </w:r>
    </w:p>
    <w:p>
      <w:r>
        <w:t>- Lưu VT, V.I (3), Th.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