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3264/TB-CHQ năm 2025 về kết quả xác định trước mã số đối với Drive Roll Kit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3264/TB-CHQ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3264/TB-CHQ</w:t>
      </w:r>
    </w:p>
    <w:p>
      <w:r>
        <w:t>Hà Nội, ngày 25 th á ng  4  năm 2025</w:t>
      </w:r>
    </w:p>
    <w:p>
      <w:r>
        <w:t>TH Ô 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 ể 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 ẩ 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 ể  phân loại hàng hóa, phân tích để kiểm tra chất lượng, kiểm tra an toàn thực phẩm, được sửa đổi bổ sung tại Thông tư số 17/2021/TT-BTC ngày 26/01/2021 của Bộ trưởng Bộ Tài chính;</w:t>
      </w:r>
    </w:p>
    <w:p>
      <w:r>
        <w:t>Căn cứ Thông tư s ố  31/2022/TT-BTC ngày 08/6/2022 của Bộ trưởng Bộ Tài chính về việc ban hành Danh mục hàng hóa xuất khẩu, nhập khẩu Việt Nam;</w:t>
      </w:r>
    </w:p>
    <w:p>
      <w:r>
        <w:t>Trên cơ sở Đơn đề nghị xác định mã số số 01/2025/XDT-MD ngày 10/3/2025 của Công ty cổ phần Thiết bị công nghiệp Mai Dương (MST: 0102560931) và hồ sơ kèm theo;</w:t>
      </w:r>
    </w:p>
    <w:p>
      <w:r>
        <w:t>Cục Hải quan thông báo kết quả xác định t rư ớc mã số như sau:</w:t>
      </w:r>
    </w:p>
    <w:p>
      <w:r>
        <w:t>1.  Hàng h ó a đề nghị xác định trước mã số do tổ chức, cá nhân cung c ấ p:</w:t>
      </w:r>
    </w:p>
    <w:p>
      <w:r>
        <w:t>Tên thương m ạ i: Driv e  Roll Kit</w:t>
      </w:r>
    </w:p>
    <w:p>
      <w:r>
        <w:t>Tên gọi theo c ấ u tạo, công dụng: Bộ dụng cụ g ồ m 02 con lăn đệm và 01 dụng cụ dẫn hướng dây hàn. Là bộ phận chuyên dụng của máy hàn hồ quang  đ iện một chiều.</w:t>
      </w:r>
    </w:p>
    <w:p>
      <w:r>
        <w:t>Ký, m ã  hiệu, chủng loại: P/N 079607</w:t>
      </w:r>
    </w:p>
    <w:p>
      <w:r>
        <w:t>Nh à  s ả n xuất: Miller</w:t>
      </w:r>
    </w:p>
    <w:p>
      <w:r>
        <w:t>2. Tóm t ắ t mô tả hàng hóa được xác định trước mã số:  Theo hồ sơ đề nghị xác định trước mã số, thông tin mặt hàng như sau:</w:t>
      </w:r>
    </w:p>
    <w:p>
      <w:r>
        <w:t>- Thành phần, cấu tạo, thông số kỹ thuật: Bộ dụng cụ gồm 02 con lăn đệm và 01 dụng cụ dẫn hướng dây hàn.</w:t>
      </w:r>
    </w:p>
    <w:p>
      <w:r>
        <w:t>Con lăn đệm (drive roll) chất liệu bằng thép đã được phủ sơn, đường kính ngoài 42,5mm, đường kính trong 22,5mm.</w:t>
      </w:r>
    </w:p>
    <w:p>
      <w:r>
        <w:t>Dụng cụ dẫn hướng dây hàn có dạng thanh hình trụ tròn, chất liệu bằng  đ ồng,  đ ã  đ ược vát nhọn hình chữ V ở m ộ t đầu ( đ ầu ra của dây hàn), dài 54mm, đường kính ngoài 9,5mm .  Thanh này đã có 01 lỗ xuyên tâm dọc theo chi ề u dài, dùng đ ể  luồn dây hàn và dẫn hướng dây hàn.</w:t>
      </w:r>
    </w:p>
    <w:p>
      <w:r>
        <w:t>Bộ dụng cụ phù hợp sử dụng với dây hàn có đường kính 0.045inch ( 1 ,2mm), được thiết kế đặc trưng đ ể  chỉ sử dụng cho máy hàn của hãng Miller.</w:t>
      </w:r>
    </w:p>
    <w:p>
      <w:r>
        <w:t>- Cơ chế hoạt động, cách thức sử dụng:</w:t>
      </w:r>
    </w:p>
    <w:p>
      <w:r>
        <w:t>+ Cơ chế hoạt động: cấu tạo của máy hàn bao gồm nguồn hàn, bộ cấp dây, kẹp mát, mỏ hàn. Bộ dụng cụ Drive Roll Kit nằm trong bộ cấp dây.</w:t>
      </w:r>
    </w:p>
    <w:p>
      <w:r>
        <w:t>Khi má y  hàn vận hành, người thợ hàn bấm cò súng, động cơ bộ cấp dây quay, truyền lực đến con lăn (drive roll). Tốc độ của động cơ sẽ quyết định tốc độ con lăn do đó quyết định tốc độ của dây hàn. Con lăn quay và dùng lực ép giữa 2 rãnh của nó đ ể  kéo và đ ẩ y dây hàn vào thanh dẫn hướng và dẫn đến mỏ hàn.</w:t>
      </w:r>
    </w:p>
    <w:p>
      <w:r>
        <w:t>Nếu không có Bộ dụng cụ Drive Roll Kit, bộ cấp dây không thể cấp dây vào mỏ hàn, khiến quá trình hàn gián đoạn và không th ể  tạo ra mối hàn. Bộ dụng cụ Drive Roll Kit đảm bảo dây hàn di chuyển ổn định, giúp mối hàn chính xác và liên tục. Việc sử dụng Bộ dụng cụ Drive Roll Kit là yếu tố quyết định hiệu suất và chất lượng hàn.</w:t>
      </w:r>
    </w:p>
    <w:p>
      <w:r>
        <w:t>+ Cách thức sử dụng: Bộ dụng cụ Drive Roll Kit được lắp vào bộ cấp dây của máy hàn Miller.</w:t>
      </w:r>
    </w:p>
    <w:p>
      <w:r>
        <w:t>- Công dụng theo thiết kế: D ẫ n hướng và đẩy dây của máy hàn hồ quan g  điện một chi ề u Miller DeltaWeld 602. Sản phẩm đã được thiết k ế  đặc trưng đ ể  chỉ sử dụng cho máy hàn Miller, không phù hợp sử dụng cho hàng hóa khác.</w:t>
      </w:r>
    </w:p>
    <w:p>
      <w:r>
        <w:t>Miller DeltaWeld 602 là máy hàn phục vụ sản xuất các sản phẩm công nghiệp nặng, sản xuất, sửa chữa tàu thủy, xe tải, bình téc, thép kết cấu... không phải loại máy hàn chuyên dụng để hàn các linh kiện trên tấm mạch in/tấm dây in.</w:t>
      </w:r>
    </w:p>
    <w:p>
      <w:r>
        <w:t>3. K ế t quả xác định trước m ã  s ố :</w:t>
      </w:r>
    </w:p>
    <w:p>
      <w:r>
        <w:t>Tên thương mại: Drive Roll Kit</w:t>
      </w:r>
    </w:p>
    <w:p>
      <w:r>
        <w:t>Tên gọi theo cấu tạo, công dụng: Bộ dụng cụ gồm 02 con lăn đệm và 01 dụng cụ dẫn hướng dây hàn. Là bộ phận chuyên dụng của máy hàn hồ quang điện một chiều.</w:t>
      </w:r>
    </w:p>
    <w:p>
      <w:r>
        <w:t>Ký, mã hiệu, chủng loại: P/N 079607</w:t>
      </w:r>
    </w:p>
    <w:p>
      <w:r>
        <w:t>Nhà sản xuất: Miller</w:t>
      </w:r>
    </w:p>
    <w:p>
      <w:r>
        <w:t>thuộc nhóm  85.15   "M á y và thiết bị hàn các loại dùng điện (kể cả kh í  ga nung nóng bằng điện), dùng chùm tia laser hoặc chùm tia s á ng khác hoặc chùm phô-tông, siêu âm, chùm electron, xung từ hoặc h ồ  quang, có hoặc không có khả năng cắt; m á y và thiết bị dùng điện để xì nóng kim loại hoặc g ố m kim loại ” , phân nhóm  8515.90    “-  Bộ phận” , mã số  8515.90.90    “-  - Loại khác”  tại Danh mục hàng hóa xuất kh ẩ u, nhập khẩu Việt Nam.</w:t>
      </w:r>
    </w:p>
    <w:p>
      <w:r>
        <w:t>Thông báo này có hiệu lực từ ngày ký.</w:t>
      </w:r>
    </w:p>
    <w:p>
      <w:r>
        <w:t>Cục trưởng Cục Hải quan thông bá o  đ ể  Công ty cổ phần Thiết bị công nghiệp Mai Dươ n g biết và thực hiện./.</w:t>
      </w:r>
    </w:p>
    <w:p>
      <w:r>
        <w:t>Nơi nhận:</w:t>
      </w:r>
    </w:p>
    <w:p>
      <w:r>
        <w:t>- Công ty cổ phần Thiết bị công nghiệp Mai Dương  (S ố  nhà 135, tổ 67, Phường Tương Mai, Quận Hoàng Mai, Thành phố Hà Nội);</w:t>
      </w:r>
    </w:p>
    <w:p>
      <w:r>
        <w:t>- PCT. Lưu Mạnh Tư ở ng (để b/cáo);</w:t>
      </w:r>
    </w:p>
    <w:p>
      <w:r>
        <w:t>- Chi cục Kiểm định Hải quan;</w:t>
      </w:r>
    </w:p>
    <w:p>
      <w:r>
        <w:t>- Các Chi cục Hải quan khu vực (để t/hiện);</w:t>
      </w:r>
    </w:p>
    <w:p>
      <w:r>
        <w:t>- Website Hải quan ;</w:t>
      </w:r>
    </w:p>
    <w:p>
      <w:r>
        <w:t>- Lưu: VT, NVTHQ-PL-Toàn (3b).</w:t>
      </w:r>
    </w:p>
    <w:p>
      <w:r>
        <w:t>TL. CỤC TRƯỞNG</w:t>
      </w:r>
    </w:p>
    <w:p>
      <w:r>
        <w:t>KT. TRƯỞNG BAN NGHIỆP VỤ THU Ế  HQ</w:t>
      </w:r>
    </w:p>
    <w:p>
      <w:r>
        <w:t>PHÓ TRƯỞNG BAN</w:t>
      </w:r>
    </w:p>
    <w:p>
      <w:r>
        <w:t>Đào Thu Hương</w:t>
      </w:r>
    </w:p>
    <w:p>
      <w:r>
        <w:t>* G h i chú: Kết quả xác định trước m ã  số trên  chỉ  có giá  trị sử  dụng đối  với  tổ chức, cá nhân  đ ã g ử i đ 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