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318/TB-VPCP năm 2023 về kết luận của Thủ tướng Chính phủ Phạm Minh Chính tại Hội nghị đánh giá kết quả thực hiện Nghị quyết 33/NQ-CP và đề xuất giải pháp tháo gỡ khó khăn, vướng mắc cho thị trường bất động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318/TB-VPCP</w:t>
      </w:r>
    </w:p>
    <w:p>
      <w:r>
        <w:t>Hà Nội, ngày 10 tháng 8 năm 2023</w:t>
      </w:r>
    </w:p>
    <w:p>
      <w:r>
        <w:t>THÔNG BÁO</w:t>
      </w:r>
    </w:p>
    <w:p>
      <w:r>
        <w:t>KẾT LUẬN CỦA THỦ TƯỚNG CHÍNH PHỦ PHẠM MINH CHÍNH TẠI HỘI NGHỊ ĐÁNH GIÁ KẾT QUẢ THỰC HIỆN NGHỊ QUYẾT SỐ 33/NQ-CP NGÀY 11 THÁNG 3 NĂM 2023 CỦA CHÍNH PHỦ VÀ ĐỀ XUẤT CÁC GIẢI PHÁP THÁO GỠ KHÓ KHĂN, VƯỚNG MẮC CHO THỊ TRƯỜNG BẤT ĐỘNG SẢN</w:t>
      </w:r>
    </w:p>
    <w:p>
      <w:r>
        <w:t>Ngày 03 tháng 8 năm 2023, tại trụ sở Chính phủ, Thủ tướng Chính phủ Phạm Minh Chính đã chủ trì Hội nghị trực tuyến toàn quốc đánh giá kết quả thực hiện Nghị quyết số 33/NQ-CP ngày 11 tháng 3 năm 2023 của Chính phủ và đề xuất các giải pháp tháo gỡ khó khăn, vướng mắc cho thị trường bất động sản. Sau khi nghe báo cáo của Bộ Xây dựng, Ngân hàng Nhà nước Việt Nam, Bộ Tài chính, một số địa phương và ý kiến của một số doanh nghiệp, chuyên gia, hiệp hội bất động sản tham dự hội nghị, Thủ tướng Chính phủ Phạm Minh Chính đã kết luận, chỉ đạo như sau:</w:t>
      </w:r>
    </w:p>
    <w:p>
      <w:r>
        <w:t>I. Về kết quả thực hiện Nghị quyết số 33/NQ-CP ngày 11 tháng 3 năm 2023 của Chính phủ của các cơ quan Trung ương và Ủy ban nhân dân các tỉnh, thành phố trực thuộc Trung ương</w:t>
      </w:r>
    </w:p>
    <w:p>
      <w:r>
        <w:t>Đánh giá cao sự nỗ lực, sự vào cuộc, phối hợp đồng bộ, nhịp nhàng của các bộ, ban, ngành, chính quyền các địa phương thông qua việc triển khai thực hiện đồng bộ, hàng loạt các chính sách, nhiệm vụ, giải pháp, biện pháp tháo gỡ khó khăn cho thị trường bất động sản đã được Chính phủ, Thủ tướng Chính phủ ban hành; nhất là các khó khăn, vướng mắc về pháp lý và nguồn vốn, trái phiếu...sự đồng tình, đồng lòng của người dân, sự nỗ lực của các doanh nghiệp. Việc tháo gỡ khó khăn về pháp lý và các giải pháp thúc đẩy thị trường vừa qua đã có hiệu quả nhất định, giúp cho tình hình tháng sau tốt hơn tháng trước, quý sau tốt hơn quý trước; giúp cho tình hình kinh tế vĩ mô tiếp tục giữ được sự ổn định, các cân đối lớn được bảo đảm, lạm phát được kiểm soát,...nhiều khó khăn, vướng mắc của thị trường bất động sản đã từng bước được tháo gỡ, tình hình thị trường bất động sản đã có những chuyển biến theo chiều hướng tích cực. Tuy nhiên, vẫn còn nhiêu khó khăn, vướng mắc kéo dài nhiều năm, việc giải quyết tháo gỡ cần có thời gian và giải pháp kịp thời phù hợp.</w:t>
      </w:r>
    </w:p>
    <w:p>
      <w:r>
        <w:t>Biểu dương Tổ Công tác về rà soát, đôn đốc, hướng dẫn tháo gỡ khó khăn, vướng mắc trong triển khai thực hiện dự án bất động sản cho các địa phương, doanh nghiệp theo Quyết định số 1435/QĐ-TTg ngày 17 tháng 11 năm 2022 của Thủ tướng Chính phủ và các Bộ, ngành đã có nhiều hướng dẫn, đôn đốc các địa phương, doanh nghiệp giải quyết, tháo gỡ khó khăn, vướng mắc theo thẩm quyền. Bộ Xây dựng đã tích cực đôn đốc các địa phương, doanh nghiệp triển khai Đề án “Đầu tư xây dựng ít nhất 01 triệu căn hộ nhà ở xã hội cho đối tượng thu nhập thấp, công nhân khu công nghiệp giai đoạn 2021-2030”;</w:t>
      </w:r>
    </w:p>
    <w:p>
      <w:r>
        <w:t>Ngân hàng Nhà nước Việt Nam đã thực hiện hạ lãi suất điều hành, chỉ đạo các ngân hàng tiết kiệm chi phí, hạ lãi suất cho vay đối với tất cả các đối tượng doanh nghiệp, trong đó có lĩnh vực bất động sản; triển khai thực hiện Chương trình tín dụng khoảng 120.000 tỷ đồng cho vay ưu đãi phát triển nhà ở xã hội, nhà ở công nhân, cải tạo xây dựng lại chung cư. Bộ Tài chính đã kịp thời triển khai vận hành hệ thống sàn giao dịch trái phiếu riêng lẻ và có kết quả bước đầu ghi nhận tích cực cần phát huy tốt hơn nữa và rút kinh nghiệm để phát triển tiếp các trường hợp khác,</w:t>
      </w:r>
    </w:p>
    <w:p>
      <w:r>
        <w:t>II. Về những nhiệm vụ, giải pháp cần tiếp tục tập trung triển khai thực hiện trong thời gian tới</w:t>
      </w:r>
    </w:p>
    <w:p>
      <w:r>
        <w:t>Bên cạnh những kết quả đã đạt được, vẫn còn những khó khăn, vướng mắc liên quan tới pháp lý, việc phát triển thị trường chứng khoán, thị trường vốn, các thủ tục hành chính rườm rà, việc đẩy mạnh phân cấp, phân quyền, ...Một số cán bộ, công chức, cơ quan, đơn vị thực thi pháp luật có tâm lý sợ sai, sợ trách nhiệm, sợ rủi ro pháp lý dẫn đến đùn đẩy, chậm xử lý, không dám đề xuất, không dám quyết định. Tổ chức thực thi vẫn là khâu yếu, cần linh hoạt, chủ động, sáng tạo hơn, việc phối hợp giữa các cấp, các ngành cần đồng bộ, quyết liệt, hiệu quả hơn. Thủ tướng Chính phủ yêu cầu các Bộ trưởng, Trưởng ngành và Chủ tịch Ủy ban nhân dân các tỉnh, thành phố trực thuộc Trung ương cần tiếp tục quyết liệt triển khai các chỉ đạo của Chính phủ, Thủ tướng Chính phủ, trong đó tập trung triển khai có hiệu quả một số nhiệm vụ, giải pháp sau đây:</w:t>
      </w:r>
    </w:p>
    <w:p>
      <w:r>
        <w:t>1. Tổ chức quán triệt tinh thần chỉ đạo của Thủ tướng Chính phủ:</w:t>
      </w:r>
    </w:p>
    <w:p>
      <w:r>
        <w:t>a) “Chung tay, chung sức, đồng lòng tháo gỡ khó khăn, vướng mắc và thúc đẩy thị trường bất động sản phát triển ổn định, an toàn, lành mạnh, hiệu quả, bền vững” tiếp tục thực hiện Nghị quyết số 33/NQ-CP ngày 11 tháng 3 năm 2023 của Chính phủ;</w:t>
      </w:r>
    </w:p>
    <w:p>
      <w:r>
        <w:t>b) Tiếp tục kiên trì, kiên định giữ vững ổn định kinh tế vĩ mô, kiểm soát lạm phát, thúc đẩy tăng trưởng, bảo đảm các cân đối lớn của nền kinh tế; tiếp tục rà soát khung khổ pháp lý xem vướng mắc ở đâu, tại văn bản nào, nội dung gì, ai giải quyết, giải quyết trong bao lâu; trong đó, cần nghiên cứu thúc đẩy nhanh sự ra đời của các sàn giao dịch bất động sản, đất đai để phát huy khả năng tự điều chỉnh của thị trường, hạn chế việc can thiệp hành chính, công khai, minh bạch, lành mạnh hóa thị trường;</w:t>
      </w:r>
    </w:p>
    <w:p>
      <w:r>
        <w:t>c) Các Bộ, ngành, địa phương tập trung cao độ, khẩn trương hoàn thành công tác lập, thẩm định, phê duyệt quy hoạch ngành, vùng, tỉnh, phân khu chậm nhất trong năm 2023;</w:t>
      </w:r>
    </w:p>
    <w:p>
      <w:r>
        <w:t>d) Để tăng tổng cung và tổng cầu, cần quán triệt triển khai chính sách tiền tệ chủ động, linh hoạt hơn, kịp thời, có trọng tâm, trọng điểm, hiệu quả hơn nữa; chú trọng nâng cao hơn nữa hiệu quả phối hợp các chính sách. Trong đó, Ngân hàng Nhà nước Việt Nam tiếp tục xem xét chỉ đạo có các giải pháp giảm lãi suất cho vay, tăng hạn mức tín dụng, tiếp tục rà soát việc cho vay tín dụng đối với bất động sản, đẩy mạnh tiến hành khoanh nợ, cơ cấu lại nợ, giãn, hoãn nợ,...; Bộ Tài chính thực hiện chính sách tài khóa mở rộng hợp lý, có trọng tâm, trọng điểm, hiệu quả, nhanh chóng, dứt khoát, với các biện pháp giảm, giãn hoãn thuế, phí, lệ phí... (trong đó: giảm thuế VAT phải nhanh với tinh thần “cái gì được thì cho đi trước”, không thể chờ cả gói mới thực hiện miễn là đúng luật pháp); Bộ Kế hoạch và Đầu tư có các giải pháp đẩy mạnh giải ngân đầu tư công, triển khai 3 Chương trình mục tiêu quốc gia, chương trình phục hồi và phát triển;</w:t>
      </w:r>
    </w:p>
    <w:p>
      <w:r>
        <w:t>đ) Tập trung thúc đẩy các động lực tăng trưởng, đẩy mạnh sản xuất kinh doanh, tạo công ăn việc làm, tạo sinh kế, thu nhập, nâng cao đời sống vật chất tinh thần và nhân dân cho người dân. Lưu ý các địa phương, các khu đất đẹp, ở trung tâm, thuận lợi về giao thông, dịch vụ thương mại, văn hóa du lịch cần ưu tiên dành cho sản xuất kinh doanh, từ đó mới tạo công ăn việc làm, thu hút người đến làm, có người đến làm thì mới có người đến ở, có người đến ở thì mới có người mua nhà, từ đó mới phát triển được bất động sản, đô thị...</w:t>
      </w:r>
    </w:p>
    <w:p>
      <w:r>
        <w:t>e) Cơ cấu lại các phân khúc bất động sản cho phù hợp, lưu ý chú trọng phân khúc nhà ở xã hội, nhà ở công nhân, nhà cho người thu nhập trung bình. Lãnh đạo các tỉnh, thành phố cần chú trọng đẩy mạnh phát triển nhà ở xã hội, nhà ở công nhân, cải tạo chung cư cũ, thực chất, hiệu quả, không hình thức, không ồn ào, nói đi đôi với làm;</w:t>
      </w:r>
    </w:p>
    <w:p>
      <w:r>
        <w:t>g) Các Bộ, ngành, địa phương cần động viên, khuyến khích, đề cao trách nhiệm và hình thành cơ sở, hành lang pháp lý để cán bộ, công chức, viên chức dám nghĩ, dám làm thực hiện công việc, vô tư, trong sáng, vì lợi ích chung, vì sự phát triển địa phương, đất nước; khen thưởng, kỷ luật, xử lý kịp thời, nghiêm minh.</w:t>
      </w:r>
    </w:p>
    <w:p>
      <w:r>
        <w:t>2. Giao Bộ Xây dựng:</w:t>
      </w:r>
    </w:p>
    <w:p>
      <w:r>
        <w:t>a) Chủ động phối hợp với các Ủy ban của Quốc hội và các Bộ, ngành, cơ quan liên quan tiếp tục nghiên cứu, hoàn thiện dự án Luật Nhà ở (sửa đổi), dự án Luật Kinh doanh bất động sản (sửa đổi), bảo đảm tính đồng bộ, thống nhất, khả thi của hệ thống pháp luật, nhất là với Luật Đất đai (sửa đổi);</w:t>
      </w:r>
    </w:p>
    <w:p>
      <w:r>
        <w:t>b) Chủ trì, phối hợp với các Bộ, ngành chỉ đạo, đôn đốc, hướng dẫn các địa phương, doanh nghiệp triển khai thực hiện tháo gỡ khó khăn có hiệu quả Đề án “Đầu tư xây dựng ít nhất 01 triệu căn hộ nhà ở xã hội cho đối tượng thu nhập thấp, công nhân khu công nghiệp giai đoạn 2021-2030"; tiếp tục hướng dẫn, đôn đốc các địa phương thực hiện rà soát, lập và công bố danh mục quy hoạch đất các dự án nhà ở xã hội, nhà ở công nhân, cải tạo xây dựng lại chung cư;</w:t>
      </w:r>
    </w:p>
    <w:p>
      <w:r>
        <w:t>c) Phối hợp với Ngân hàng Nhà nước Việt Nam, Ngân hàng Chính sách xã hội để triển khai hiệu quả Chương trình tín dụng khoảng 120.000 tỷ đồng theo Nghị quyết số 33/NQ-CP ngày 11 tháng 3 năm 2023 của Chính phủ và gói hỗ trợ tín dụng theo Nghị quyết số 11/NQ-CP của Chính phủ về Chương trình phục hồi kinh tế;</w:t>
      </w:r>
    </w:p>
    <w:p>
      <w:r>
        <w:t>d) Rà soát nghiên cứu báo cáo Chính phủ, Thủ tướng Chính phủ đề xuất các nội dung cần sửa đổi Nghị định số 100/2015/NĐ-CP ngày 20 tháng 10 năm 2015 của Chính phủ để thúc đẩy phát triển nhà ở xã hội; khẩn trương nghiên cứu sửa đổi Thông tư số 09/2021/TT-BXD ngày 16 tháng 8 năm 2021 về phát triển và quản lý nhà ở xã hội và Thông tư số 06/2022/TT-BXD ngày 30 tháng 11 năm 2022 ban hành quy chuẩn kỹ thuật quốc gia về an toàn cháy cho nhà và công trình của Bộ Xây dựng theo trình tự, thủ tục rút gọn.</w:t>
      </w:r>
    </w:p>
    <w:p>
      <w:r>
        <w:t>3. Ngân hàng Nhà nước Việt Nam:</w:t>
      </w:r>
    </w:p>
    <w:p>
      <w:r>
        <w:t>a) Tiếp tục rà soát và thúc đẩy việc cho vay tín dụng đối với các doanh nghiệp bất động sản; chỉ đạo các ngân hàng thương mại có giải pháp phù hợp, hiệu quả để doanh nghiệp, dự án bất động sản và người mua nhà tiếp cận được nguồn vốn tín dụng thuận lợi hơn, vừa tạo thuận lợi, hỗ trợ doanh nghiệp, vừa kiểm soát được rủi ro, góp phần tháo gỡ khó khăn, thúc đẩy phát triển thị trường bất động sản an toàn, lành mạnh, hiệu quả, bền vững, nhất là xem xét rất cụ thể để cho vay với các dự án bất động sản đang dở dang, sắp hoàn thành;</w:t>
      </w:r>
    </w:p>
    <w:p>
      <w:r>
        <w:t>b) Chủ trì, phối hợp Bộ Xây dựng và các tỉnh, thành phố trực thuộc Trung ương triển khai thực hiện có hiệu quả Chương trình tín dụng khoảng 120.000 tỷ đồng cho vay ưu đãi phát triển nhà ở xã hội, nhà ở công nhân, cải tạo xây dựng lại chung cư;</w:t>
      </w:r>
    </w:p>
    <w:p>
      <w:r>
        <w:t>c) Tiếp tục chỉ đạo, đôn đốc các ngân hàng thương mại tiếp tục chia sẻ với doanh nghiệp, người dân, tạo điều kiện hạ lãi suất cho vay, đơn giản hóa các thủ tục hành chính cho vay; rà soát các điều kiện cho vay phù hợp thuận lợi, khuyến khích cả người vay phát triển nguồn cung và người vay mua nhà; có các gói thuyến mãi hợp lý ưu đãi để khuyến khích cả cung và cầu; phát huy cơ sở dữ liệu dân cư trong quản lý, cho vay tín dụng. Ngân hàng, doanh nghiệp và người mua nhà cần phát huy tinh thần “lợi ích hài hòa, rủi ro chia sẻ”.</w:t>
      </w:r>
    </w:p>
    <w:p>
      <w:r>
        <w:t>4. Bộ Kế hoạch và Đầu tư:</w:t>
      </w:r>
    </w:p>
    <w:p>
      <w:r>
        <w:t>a) Đôn đốc, hướng dẫn các tỉnh, thành phố trực thuộc Trung ương khẩn trương cùng Bộ Kế hoạch và Đầu tư hoàn thành công tác lập, thẩm định, phê duyệt quy hoạch;</w:t>
      </w:r>
    </w:p>
    <w:p>
      <w:r>
        <w:t>b) Tiếp tục chỉ đạo, hướng dẫn các địa phương tháo gỡ khó khăn, vướng mắc trong thủ tục đầu tư, chấp thuận chủ trương đầu tư các dự án nhà ở, bất động sản, trong đó có nhà ở xã hội, nhà ở công nhân để tăng nguồn cung cho thị trường.</w:t>
      </w:r>
    </w:p>
    <w:p>
      <w:r>
        <w:t>5. Bộ Tài chính:</w:t>
      </w:r>
    </w:p>
    <w:p>
      <w:r>
        <w:t>a) Rà soát, đánh giá kỹ lưỡng và triển khai các giải pháp phát triển thị trường trái phiếu doanh nghiệp phục vụ phát triển thị trường bất động sản;</w:t>
      </w:r>
    </w:p>
    <w:p>
      <w:r>
        <w:t>b) Nghiên cứu sớm hình thành Quỹ phát triển nhà ở xã hội, nhà ở cho công nhân;</w:t>
      </w:r>
    </w:p>
    <w:p>
      <w:r>
        <w:t>c) Thúc đẩy tăng cường hợp tác công tư trong phát triển nhà ở xã hội...</w:t>
      </w:r>
    </w:p>
    <w:p>
      <w:r>
        <w:t>6. Bộ Tài nguyên và Môi trường:</w:t>
      </w:r>
    </w:p>
    <w:p>
      <w:r>
        <w:t>a) Tiếp tục phối hợp với các Ủy ban của Quốc hội và các cơ quan liên quan hoàn thiện dự án Luật Đất đai (sửa đổi);</w:t>
      </w:r>
    </w:p>
    <w:p>
      <w:r>
        <w:t>b) Khẩn trương hoàn thiện và trình Chính phủ xem xét ban hành Nghị định sửa đổi, bổ sung Nghị định số 44/2014/NĐ-CP ngày 15 tháng 5 năm 2014 về phương pháp định giá đất; xây dựng điều chỉnh khung giá đất, bảng giá đất; định giá đất cụ thể và hoạt động tư vấn xác định giá đất theo trình tự thủ tục rút gọn, hoàn thành trong tháng 8 năm 2023; đồng thời hướng dẫn các địa phương giải quyết các khó khăn, vướng mắc liên quan đến xác định giá đất;</w:t>
      </w:r>
    </w:p>
    <w:p>
      <w:r>
        <w:t>c) Tập trung rà soát các tồn tại, hạn chế, vướng mắc của các Thông tư để khẩn trương sửa đổi, bổ sung theo thẩm quyền, nhất là Thông tư số 36/2014/TT-BTNMT ngày 30 tháng 6 năm 2014 quy định chi tiết phương pháp định giá đất; xây dựng, điều chỉnh bảng giá đất; định giá đất cụ thể và tư vấn xác định giá đất để ban hành cùng với Nghị định sửa đổi, bổ sung Nghị định số 44/2014/NĐ-CP;</w:t>
      </w:r>
    </w:p>
    <w:p>
      <w:r>
        <w:t>d) Tập trung xây dựng, hoàn thiện Hệ thống thông tin về đất đai theo hướng tập trung, thống nhất, đồng bộ, đa mục tiêu và kết nối liên thông trên phạm vi cả nước, góp phần nâng cao hiệu lực, hiệu quả quản lý nhà nước về đất đai; phối hợp Bộ Xây dựng, Bộ Tài chính, Ủy ban Chứng khoán để xây dựng sàn giao dịch bất động sản và đất đai đảm bảo công khai, minh bạch theo thị trường, thông tin đầy đủ chính xác cho khách hàng trên giao dịch sàn;</w:t>
      </w:r>
    </w:p>
    <w:p>
      <w:r>
        <w:t>7. Bộ Thông tin và Truyền thông và các cơ quan truyền thông, báo chí:</w:t>
      </w:r>
    </w:p>
    <w:p>
      <w:r>
        <w:t>a) Tăng cường thông tin khách quan, trung thực, hai chiều (những vấn đề Nhà nước đã tháo gỡ - diễn biến tình hình), chú ý đề xuất, gợi mở các giải pháp để tháo gỡ các khó khăn, vướng mắc của thị trường bất động sản;</w:t>
      </w:r>
    </w:p>
    <w:p>
      <w:r>
        <w:t>b) Đẩy mạnh công tác tuyên truyền, hướng dẫn, cung cấp thông tin cho người dân về các chính sách của Đảng, Nhà nước liên quan bất động sản; thông tin liên quan bất động sản, sản phẩm của doanh nghiệp...;</w:t>
      </w:r>
    </w:p>
    <w:p>
      <w:r>
        <w:t>8. Thanh tra Chính phủ:</w:t>
      </w:r>
    </w:p>
    <w:p>
      <w:r>
        <w:t>Tăng cường thanh tra công vụ đột xuất ở một số địa phương để kịp thời biểu dương, khen thưởng những địa phương, đơn vị làm tốt; xử lý nghiêm những trường hợp đùn đẩy, né tránh, sợ trách nhiệm, không dám làm hoặc sai phạm (nếu có).</w:t>
      </w:r>
    </w:p>
    <w:p>
      <w:r>
        <w:t>9. Bộ Nội vụ:</w:t>
      </w:r>
    </w:p>
    <w:p>
      <w:r>
        <w:t>Khẩn trương hoàn thiện, trình Chính phủ xem xét, ban hành Nghị định quy định về khuyến khích, bảo vệ cán bộ dám nghĩ dám làm, năng động sáng tạo vì lợi ích chung.</w:t>
      </w:r>
    </w:p>
    <w:p>
      <w:r>
        <w:t>10. Ủy ban nhân dân các tỉnh, thành phố trực thuộc Trung ương:</w:t>
      </w:r>
    </w:p>
    <w:p>
      <w:r>
        <w:t>a) Tiếp tục tập trung chỉ đạo thực hiện các nhiệm vụ, giải pháp đã được Chính phủ giao tại Nghị quyết số 33/NQ-CP ngày 11 tháng 3 năm 2023 về một số giải pháp tháo gỡ và thúc đẩy thị trường bất động sản phát triển an toàn, lành mạnh, bền vững;</w:t>
      </w:r>
    </w:p>
    <w:p>
      <w:r>
        <w:t>b) Chủ tịch Ủy ban nhân dân các tỉnh, thành phố chủ động thành lập các Tổ công tác, tập trung rà soát tháo gỡ khó khăn, vướng mắc cùng doanh nghiệp, người dân trong triển khai thực hiện các dự án bất động sản trên địa bàn;</w:t>
      </w:r>
    </w:p>
    <w:p>
      <w:r>
        <w:t>c) Khẩn trương, tập trung triển khai thực hiện các nhiệm vụ đã được giao cụ thể tại Quyết định số 338/QĐ-TTg ngày 03 tháng 4 năm 2023 của Thủ tướng Chính phủ phê duyệt Đề án “Đầu tư xây dựng ít nhất 01 triệu căn hộ nhà ở xã hội cho đối tượng thu nhập thấp, công nhân khu công nghiệp giai đoạn 2021-2030” và Chương trình tín dụng 120.000 tỷ đồng cho các dự án xây dựng nhà ở xã hội, nhà ở cho công nhân, cải tạo, xây dựng lại chung cư;</w:t>
      </w:r>
    </w:p>
    <w:p>
      <w:r>
        <w:t>d) Đẩy mạnh và nhanh hơn nữa công tác lập, thẩm định, phê duyệt quy hoạch;</w:t>
      </w:r>
    </w:p>
    <w:p>
      <w:r>
        <w:t>đ) Nghiên cứu đơn giản hóa, rút ngắn các thủ tục hành chính, bãi bỏ các thủ tục hành chính không cần thiết gây lãng phí thời gian công sức và tiền của cho Nhân dân theo thẩm quyền;</w:t>
      </w:r>
    </w:p>
    <w:p>
      <w:r>
        <w:t>e) Chú trọng việc đào tạo, nâng cao năng lực, trình độ và tinh thần trách nhiệm của đội ngũ cán bộ, công chức trong thực thi công vụ.</w:t>
      </w:r>
    </w:p>
    <w:p>
      <w:r>
        <w:t>11. Đối với các doanh nghiệp:</w:t>
      </w:r>
    </w:p>
    <w:p>
      <w:r>
        <w:t>a) Tiếp tục chủ động tổ chức rà soát, tái cấu trúc lại doanh nghiệp, danh mục đầu tư, cơ cấu sản phẩm đầu tư của doanh nghiệp đảm bảo phù hợp với năng lực tài chính, quy mô, khả năng quản trị của doanh nghiệp và phù hợp với nhu cầu thực của xã hội, cơ cấu lại giá, các chương trình khuyến mại, khuyến khích nhà đầu tư, người dân mua nhà, kinh doanh bất động sản;</w:t>
      </w:r>
    </w:p>
    <w:p>
      <w:r>
        <w:t>b) Khẩn trương rà soát, hoàn thiện và báo cáo, đề xuất cơ quan, người có thẩm quyền và phối hợp chặt chẽ hiệu quả để xem xét giải quyết các thủ tục pháp lý của dự án nhằm nhanh chóng triển khai, thực hiện dự án đảm bảo đúng quy định pháp luật;</w:t>
      </w:r>
    </w:p>
    <w:p>
      <w:r>
        <w:t>c) Tập trung nguồn lực thỏa đáng, tìm cách ưu tiên cho các dự án sắp hoàn thành, các dự án lớn có tính khả thi cao để sớm đưa vào kinh doanh, khai thác thu hồi vốn, tạo dòng tiền cho doanh nghiệp và tăng nguồn cung cho thị trường;</w:t>
      </w:r>
    </w:p>
    <w:p>
      <w:r>
        <w:t>d) Rà soát, cơ cấu lại nguồn vốn; cơ cấu lại các sản phẩm, phân khác sản phẩm, tập trung xử lý nợ xấu, nợ đến hạn để tạo cơ sở, điều kiện tiếp cận các nguồn vốn tín dụng, trái phiếu, chứng khoán... triển khai thực hiện dự án; phải hỗ trợ, có các hình thức khuyến khích, tạo điều kiện người mua nhà về thủ tục.</w:t>
      </w:r>
    </w:p>
    <w:p>
      <w:r>
        <w:t>12. Đối với người dân: Phải nắm chắc, hiểu biết đúng các chính sách, pháp luật về bất động sản, tìm hiểu kỹ các thông tin dự án, chia sẻ khó khăn với doanh nghiệp trong khi điều kiện còn khó khăn...</w:t>
      </w:r>
    </w:p>
    <w:p>
      <w:r>
        <w:t>Các Bộ, ngành, địa phương, cơ quan có liên quan theo chức năng, nhiệm vụ, thẩm quyền được giao phải tích cực, chủ động tháo gỡ khó khăn cho thị trường bất động sản thuộc lĩnh vực quản lý; đề xuất xử lý đối với những vấn đề phát sinh, vượt thẩm quyền. Đề nghị các chủ thể liên quan gồm các cơ quan quản lý nhà nước, địa phương, ngân hàng, doanh nghiệp, người dân đều phải có trách nhiệm, chung tay, chung sức, đồng lòng đoàn kết, thống nhất cùng nhau giải quyết các khó khăn, vướng mắc, tiếp tục tạo chuyển biến tích cực và thúc đẩy thị trường bất động sản phát triển an toàn, lành mạnh, hiệu quả, bền vững.</w:t>
      </w:r>
    </w:p>
    <w:p>
      <w:r>
        <w:t>Văn phòng Chính phủ thông báo để các cơ quan, địa phương biết, thực hiện./.</w:t>
      </w:r>
    </w:p>
    <w:p>
      <w:r>
        <w:t>Nơi nhận:</w:t>
      </w:r>
    </w:p>
    <w:p>
      <w:r>
        <w:t>- Thủ tướng, các Phó Thủ tướng Chính phủ;</w:t>
      </w:r>
    </w:p>
    <w:p>
      <w:r>
        <w:t>- Các Bộ, cơ quan ngang Bộ, cơ quan thuộc Chính phủ;</w:t>
      </w:r>
    </w:p>
    <w:p>
      <w:r>
        <w:t>- Ủy ban nhân dân các tỉnh, thành phố trực thuộc</w:t>
      </w:r>
    </w:p>
    <w:p>
      <w:r>
        <w:t>Trung ương;</w:t>
      </w:r>
    </w:p>
    <w:p>
      <w:r>
        <w:t>- Tổng Liên đoàn Lao động Việt Nam;</w:t>
      </w:r>
    </w:p>
    <w:p>
      <w:r>
        <w:t>- Ngân hàng Chính sách xã hội;</w:t>
      </w:r>
    </w:p>
    <w:p>
      <w:r>
        <w:t>- VPCP: BTCN, các PCN,</w:t>
      </w:r>
    </w:p>
    <w:p>
      <w:r>
        <w:t>các Vụ: TH, KTTH, NN, KGVX, QHĐP;</w:t>
      </w:r>
    </w:p>
    <w:p>
      <w:r>
        <w:t>- Lưu: VT, CN (3b).</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