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3081/TB-BVHTTDL về tuyển dụng công chức Bộ Văn hóa, Thể thao và Du lịch năm 2023 theo Nghị định 140/2017/NĐ-CP về chính sách thu hút, tạo nguồn cán bộ từ sinh viên tốt nghiệp xuất sắc, cán bộ khoa học trẻ</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3081/TB-BVHTTDL</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27/07/2023</w:t>
            </w:r>
          </w:p>
        </w:tc>
      </w:tr>
      <w:tr>
        <w:tc>
          <w:tcPr>
            <w:tcW w:type="dxa" w:w="4320"/>
          </w:tcPr>
          <w:p>
            <w:r>
              <w:t>Ngày hiệu lực</w:t>
            </w:r>
          </w:p>
        </w:tc>
        <w:tc>
          <w:tcPr>
            <w:tcW w:type="dxa" w:w="4320"/>
          </w:tcPr>
          <w:p>
            <w:r>
              <w:t>27/07/2023</w:t>
            </w:r>
          </w:p>
        </w:tc>
      </w:tr>
      <w:tr>
        <w:tc>
          <w:tcPr>
            <w:tcW w:type="dxa" w:w="4320"/>
          </w:tcPr>
          <w:p>
            <w:r>
              <w:t>Tình trạng</w:t>
            </w:r>
          </w:p>
        </w:tc>
        <w:tc>
          <w:tcPr>
            <w:tcW w:type="dxa" w:w="4320"/>
          </w:tcPr>
          <w:p>
            <w:r>
              <w:t>Chưa xác định</w:t>
            </w:r>
          </w:p>
        </w:tc>
      </w:tr>
    </w:tbl>
    <w:p/>
    <w:p>
      <w:r>
        <w:t>BỘ VĂN HÓA, THỂ THAO</w:t>
      </w:r>
    </w:p>
    <w:p>
      <w:r>
        <w:t>VÀ DU LỊCH</w:t>
      </w:r>
    </w:p>
    <w:p>
      <w:r>
        <w:t>-------</w:t>
      </w:r>
    </w:p>
    <w:p>
      <w:r>
        <w:t>CỘNG HÒA XÃ HỘI CHỦ NGHĨA VIỆT NAM</w:t>
      </w:r>
    </w:p>
    <w:p>
      <w:r>
        <w:t>Độc lập - Tự do - Hạnh phúc</w:t>
      </w:r>
    </w:p>
    <w:p>
      <w:r>
        <w:t>---------------</w:t>
      </w:r>
    </w:p>
    <w:p>
      <w:r>
        <w:t>Số: 3081/TB-BVHTTDL</w:t>
      </w:r>
    </w:p>
    <w:p>
      <w:r>
        <w:t>Hà Nội, ngày 27 tháng 07 năm 2023</w:t>
      </w:r>
    </w:p>
    <w:p>
      <w:r>
        <w:t>THÔNG BÁO</w:t>
      </w:r>
    </w:p>
    <w:p>
      <w:r>
        <w:t>TUYỂN DỤNG CÔNG CHỨC BỘ VĂN HÓA, THỂ THAO VÀ DU LỊCH NĂM 2023 THEO NGHỊ ĐỊNH SỐ 140/2017/NĐ-CP NGÀY 05/12/2017 CỦA CHÍNH PHỦ VỀ CHÍNH SÁCH THU HÚT, TẠO NGUỒN CÁN BỘ TỪ SINH VIÊN TỐT NGHIỆP XUẤT SẮC, CÁN BỘ KHOA HỌC TRẺ</w:t>
      </w:r>
    </w:p>
    <w:p>
      <w:r>
        <w:t>Thực hiện Quyết định số 1862/QĐ-BVHTTDL ngày 13/7/2023 của Bộ trưởng Bộ Văn hóa, Thể thao và Du lịch phê duyệt Kế hoạch tuyển dụng công chức Bộ Văn hóa, Thể thao và Du lịch năm 2023 theo Nghị định số 140/2017/NĐ-CP ngày 05/12/2017 của Chính phủ về chính sách thu hút, tạo nguồn cán bộ từ sinh viên tốt nghiệp xuất sắc, cán bộ khoa học trẻ (sau đây gọi tắt là Nghị định số 140/2017/NĐ-CP), Bộ Văn hóa, Thể thao và Du lịch thông báo tuyển dụng công chức năm 2023 như sau:</w:t>
      </w:r>
    </w:p>
    <w:p>
      <w:r>
        <w:t>I. HÌNH THỨC, VỊ TRÍ, CHỈ TIÊU, YÊU CẦU VỀ NGÀNH, CHUYÊN NGÀNH ĐÀO TẠO</w:t>
      </w:r>
    </w:p>
    <w:p>
      <w:r>
        <w:t>- Hình thức tuyển dụng: Thực hiện tuyển dụng thông qua xét tuyển.</w:t>
      </w:r>
    </w:p>
    <w:p>
      <w:r>
        <w:t>- Số lượng: Tổng số 31 chỉ tiêu.</w:t>
      </w:r>
    </w:p>
    <w:p>
      <w:r>
        <w:t>(Chi tiết tại Phụ lục 1 kèm theo Thông báo này).</w:t>
      </w:r>
    </w:p>
    <w:p>
      <w:r>
        <w:t>II. ĐIỀU KIỆN, ĐỐI TƯỢNG ĐĂNG KÝ XÉT TUYỂN CÔNG CHỨC</w:t>
      </w:r>
    </w:p>
    <w:p>
      <w:r>
        <w:t>1. Người có đủ các điều kiện sau đây không phân biệt dân tộc, nam nữ, thành phần xã hội, tín ngưỡng, tôn giáo được đăng ký xét tuyển công chức</w:t>
      </w:r>
    </w:p>
    <w:p>
      <w:r>
        <w:t>1.1. Có một quốc tịch là quốc tịch Việt Nam;</w:t>
      </w:r>
    </w:p>
    <w:p>
      <w:r>
        <w:t>1.2. Đủ 18 tuổi trở lên;</w:t>
      </w:r>
    </w:p>
    <w:p>
      <w:r>
        <w:t>1.3. Có đơn dự tuyển; có lý lịch rõ ràng;</w:t>
      </w:r>
    </w:p>
    <w:p>
      <w:r>
        <w:t>1.4. Có văn bằng, chứng chỉ phù hợp;</w:t>
      </w:r>
    </w:p>
    <w:p>
      <w:r>
        <w:t>1.5. Có phẩm chất chính trị, đạo đức tốt;</w:t>
      </w:r>
    </w:p>
    <w:p>
      <w:r>
        <w:t>1.6. Đủ sức khoẻ để thực hiện nhiệm vụ;</w:t>
      </w:r>
    </w:p>
    <w:p>
      <w:r>
        <w:t>1.7. Các điều kiện khác theo yêu cầu của vị trí dự tuyển.</w:t>
      </w:r>
    </w:p>
    <w:p>
      <w:r>
        <w:t>2. Những người sau đây không được đăng ký xét tuyển công chức:</w:t>
      </w:r>
    </w:p>
    <w:p>
      <w:r>
        <w:t>2.1. Không cư trú tại Việt Nam;</w:t>
      </w:r>
    </w:p>
    <w:p>
      <w:r>
        <w:t>2.2. Mất hoặc bị hạn chế năng lực hành vi dân sự;</w:t>
      </w:r>
    </w:p>
    <w:p>
      <w:r>
        <w:t>2.3. Đang bị truy cứu trách nhiệm hình sự; đang chấp hành hoặc đã chấp hành xong bản án, quyết định về hình sự của Tòa án mà chưa được xóa án tích; đang bị áp dụng biện pháp xử lý hành chính đưa vào cơ sở chữa bệnh, cơ sở giáo dục.</w:t>
      </w:r>
    </w:p>
    <w:p>
      <w:r>
        <w:t>3. Đối tượng xét tuyển công chức</w:t>
      </w:r>
    </w:p>
    <w:p>
      <w:r>
        <w:t>3.1. Sinh viên tốt nghiệp đại học loại xuất sắc tại cơ sở giáo dục đại học ở trong nước hoặc nước ngoài được công nhận tương đương về văn bằng, chứng chỉ theo quy định của pháp luật có kết quả học tập và rèn luyện xuất sắc các năm học của bậc đại học, trong độ tuổi quy định tại Điều 1 Luật Thanh niên tính đến thời điểm nộp hồ sơ dự tuyển và đáp ứng một trong các tiêu chuẩn sau đây:</w:t>
      </w:r>
    </w:p>
    <w:p>
      <w:r>
        <w:t>a) Đạt giải ba cá nhân trở lên tại một trong các kỳ thi lựa chọn học sinh giỏi cấp tỉnh, đạt giải khuyến khích trở lên trong các kỳ thi lựa chọn học sinh giỏi cấp quốc gia hoặc Bằng khen trở lên trong các kỳ thi lựa chọn học sinh giỏi quốc tế thuộc một trong các môn khoa học tự nhiên (toán, vật lý, hóa học, sinh học, tin học) và khoa học xã hội (ngữ văn, lịch sử, địa lý, ngoại ngữ) trong thời gian học ở cấp trung học phổ thông;</w:t>
      </w:r>
    </w:p>
    <w:p>
      <w:r>
        <w:t>b) Đạt giải ba cá nhân trở lên tại cuộc thi khoa học - kỹ thuật cấp quốc gia hoặc quốc tế trong thời gian học ở cấp trung học phổ thông hoặc bậc đại học;</w:t>
      </w:r>
    </w:p>
    <w:p>
      <w:r>
        <w:t>c) Đạt giải ba cá nhân trở lên tại cuộc thi Ô-lim-pích thuộc một trong các môn toán, vật lý, hóa học, cơ học, tin học hoặc các chuyên ngành khác trong thời gian học ở bậc đại học được Bộ Giáo dục và Đào tạo công nhận.</w:t>
      </w:r>
    </w:p>
    <w:p>
      <w:r>
        <w:t>3.2. Người có trình độ thạc sĩ trong độ tuổi quy định tại Điều 1 Luật Thanh niên tính đến thời điểm nộp hồ sơ dự tuyển và đáp ứng đủ các tiêu chuẩn sau đây:</w:t>
      </w:r>
    </w:p>
    <w:p>
      <w:r>
        <w:t>a) Đạt tiêu chuẩn quy định tại điểm a hoặc điểm b hoặc điểm c khoản 3.1 nêu trên;</w:t>
      </w:r>
    </w:p>
    <w:p>
      <w:r>
        <w:t>b) Tốt nghiệp đại học loại khá trở lên và có chuyên ngành đào tạo sau đại học cùng ngành đào tạo ở bậc đại học.</w:t>
      </w:r>
    </w:p>
    <w:p>
      <w:r>
        <w:t>3.3. Người có trình độ tiến sĩ trong độ tuổi theo quy định tại Điều 23 Nghị định số 40/2014/NĐ-CP ngày 12/5/2014 của Chính phủ quy định việc sử dụng, trọng dụng cá nhân hoạt động khoa học và công nghệ .  tính đến thời điểm nộp hồ sơ dự tuyển và đáp ứng đủ các tiêu chuẩn quy định tại điểm a và điểm b khoản 3.2 nêu trên.</w:t>
      </w:r>
    </w:p>
    <w:p>
      <w:r>
        <w:t>III. NỘI DUNG, HÌNH THỨC XÉT TUYỂN CÔNG CHỨC</w:t>
      </w:r>
    </w:p>
    <w:p>
      <w:r>
        <w:t>1. Nội dung xét tuyển</w:t>
      </w:r>
    </w:p>
    <w:p>
      <w:r>
        <w:t>- Vòng 1: Xét kết quả học tập và nghiên cứu (nếu có) của người dự tuyển theo các tiêu chuẩn quy định tại khoản 3 mục II của Thông báo này. Hồ sơ của thí sinh đủ điều kiện được tiếp tục xét tuyển tại vòng 2.</w:t>
      </w:r>
    </w:p>
    <w:p>
      <w:r>
        <w:t>- Vòng 2: Phỏng vấn về trình độ chuyên môn, nghiệp vụ của người dự tuyển theo yêu cầu của vị trí việc làm cần tuyển.</w:t>
      </w:r>
    </w:p>
    <w:p>
      <w:r>
        <w:t>Thời gian phỏng vấn không quá 30 phút (thí sinh có không quá 15 phút chuẩn bị trước khi phỏng vấn).</w:t>
      </w:r>
    </w:p>
    <w:p>
      <w:r>
        <w:t>Điểm phỏng vấn được tính theo thang điểm 100 và không thực hiện việc phúc khảo đối với kết quả phỏng vấn.</w:t>
      </w:r>
    </w:p>
    <w:p>
      <w:r>
        <w:t>2. Đối tượng và điểm ưu tiên trong xét tuyển công chức:</w:t>
      </w:r>
    </w:p>
    <w:p>
      <w:r>
        <w:t>2.1. Anh hùng Lực lượng vũ trang, Anh hùng Lao động, thương binh, người hưởng chính sách như thương binh, thương binh loại B: Được cộng 7,5 điểm vào kết quả điểm vòng 2;</w:t>
      </w:r>
    </w:p>
    <w:p>
      <w:r>
        <w:t>2.2. Người dân tộc thiểu số, sĩ quan quân đội, sĩ quan công an, quân nhân chuyên nghiệp phục viên, người làm công tác cơ yếu chuyển ngành, học viên tốt nghiệp đào tạo sĩ quan dự bị, tốt nghiệp đào tạo chỉ huy trưởng Ban chỉ huy quân sự cấp xã ngành quân sự cơ sở được phong quân hàm sĩ quan dự bị đã đăng ký ngạch sĩ quan dự bị, con liệt sĩ, con thương binh, con bệnh binh, con của người hưởng chính sách như thương binh, con của thương binh loại B, con đẻ của người hoạt động kháng chiến bị nhiễm chất độc hóa học, con Anh hùng Lực lượng vũ trang, con Anh hùng Lao động: Được cộng 5 điểm vào kết quả điểm vòng 2;</w:t>
      </w:r>
    </w:p>
    <w:p>
      <w:r>
        <w:t>2.3. Người hoàn thành nghĩa vụ quân sự, nghĩa vụ tham gia công an nhân dân, đội viên thanh niên xung phong: Được cộng 2,5 điểm vào kết quả điểm vòng 2;</w:t>
      </w:r>
    </w:p>
    <w:p>
      <w:r>
        <w:t>Trường hợp người dự tuyển công chức thuộc nhiều diện ưu tiên quy định nêu trên thì chỉ được cộng điểm ưu tiên cao nhất vào kết quả điểm vòng 2.</w:t>
      </w:r>
    </w:p>
    <w:p>
      <w:r>
        <w:t>3. Xác định người trúng tuyển</w:t>
      </w:r>
    </w:p>
    <w:p>
      <w:r>
        <w:t>Việc xác định người trúng tuyển trong kỳ xét tuyển công chức được thực hiện theo quy định tại Điều 12 Nghị định số 138/2020/NĐ-CP ngày 27/11/2020 của Chính phủ quy định về tuyển dụng, sử dụng và quản lý công chức.</w:t>
      </w:r>
    </w:p>
    <w:p>
      <w:r>
        <w:t>Nếu kết quả điểm phỏng vấn Vòng 2 bằng nhau thì người có trình độ đào tạo cao hơn là người trúng tuyển; nếu trình độ đào tạo bằng nhau thì người có giải thưởng cá nhân cao hơn theo thứ tự quy định tại Thông báo này là người trúng tuyển; nếu giải thưởng cá nhân bằng nhau thì người có điểm học tập cao hơn là người trúng tuyển; nếu điểm học tập bằng nhau thì người có điểm tốt nghiệp cao hơn là người trúng tuyển; nếu vẫn chưa xác định được người trúng tuyển thì Bộ trưởng Bộ Văn hóa, Thể thao và Du lịch quyết định người trúng tuyển.</w:t>
      </w:r>
    </w:p>
    <w:p>
      <w:r>
        <w:t>Người không trúng tuyển trong kỳ xét tuyển công chức không được bảo lưu kết quả xét tuyển cho các kỳ xét tuyển lần sau.</w:t>
      </w:r>
    </w:p>
    <w:p>
      <w:r>
        <w:t>IV. ĐĂNG KÝ, HOÀN THIỆN HỒ SƠ DỰ TUYỂN</w:t>
      </w:r>
    </w:p>
    <w:p>
      <w:r>
        <w:t>1. Hồ sơ đăng ký dự tuyển</w:t>
      </w:r>
    </w:p>
    <w:p>
      <w:r>
        <w:t>a) Hồ sơ dự tuyển (đựng trong túi đựng hồ sơ) ghi đầy đủ họ tên, địa chỉ, điện thoại liên hệ và danh mục thành phần tài liệu gồm:</w:t>
      </w:r>
    </w:p>
    <w:p>
      <w:r>
        <w:t>- Phiếu đăng ký dự tuyển (Phụ lục 2 kèm theo);</w:t>
      </w:r>
    </w:p>
    <w:p>
      <w:r>
        <w:t>- Bản sao các văn bằng, bảng điểm kết quả học tập theo yêu cầu của vị trí dự tuyển, được cơ quan có thẩm quyền chứng thực. Các văn bằng, bảng điểm, bằng tiếng nước ngoài yêu cầu nộp kèm theo bản dịch ra tiếng Việt được cơ quan có thẩm quyền chứng thực. Trong trường hợp trên bằng tốt nghiệp tại các cơ sở đào tạo nước ngoài không ghi rõ loại khá, giỏi, xuất sắc thì bổ sung các tài liệu chứng minh kết quả học tập của người dự tuyển đạt loại khá, giỏi, xuất sắc theo xếp loại của trường (đánh giá xếp loại của trường; thư xác nhận của trường đạt loại khá, giỏi, xuất sắc...);</w:t>
      </w:r>
    </w:p>
    <w:p>
      <w:r>
        <w:t>- Bằng khen, giấy tờ được cơ quan có thẩm quyền chứng thực chứng minh đạt giải cá nhân trong thời gian học ở cấp trung học phổ thông hoặc bậc đại học đáp ứng quy định tại khoản 1, Điều 2 Nghị định số 140/2017/NĐ-CP;</w:t>
      </w:r>
    </w:p>
    <w:p>
      <w:r>
        <w:t>- Giấy chứng nhận thuộc đối tượng ưu tiên trong tuyển dụng công chức (nếu có) được cơ quan có thẩm quyền chứng thực;</w:t>
      </w:r>
    </w:p>
    <w:p>
      <w:r>
        <w:t>- 03 phong bì thư có dán tem và ghi rõ địa chỉ người nhận.</w:t>
      </w:r>
    </w:p>
    <w:p>
      <w:r>
        <w:t>2. Hoàn thiện hồ sơ dự tuyển</w:t>
      </w:r>
    </w:p>
    <w:p>
      <w:r>
        <w:t>2. 1. Trong thời hạn 30 ngày, kể từ ngày nhận được thông báo kết quả trúng tuyển, người trúng tuyển phải đến cơ quan, đơn vị có thẩm quyền tuyển dụng để hoàn thiện hồ sơ tuyển dụng. Hồ sơ tuyển dụng bao gồm:</w:t>
      </w:r>
    </w:p>
    <w:p>
      <w:r>
        <w:t>a) Bản gốc văn bằng, chứng chỉ, bằng khen, giấy chứng nhận thành tích, giấy chứng nhận đối tượng ưu tiên (nếu có) để đối chiếu;</w:t>
      </w:r>
    </w:p>
    <w:p>
      <w:r>
        <w:t>b) Phiếu lý lịch tư pháp do cơ quan có thẩm quyền cấp.</w:t>
      </w:r>
    </w:p>
    <w:p>
      <w:r>
        <w:t>2.2. Trường hợp người trúng tuyển không hoàn thiện đủ hồ sơ tuyển dụng theo quy định hoặc có hành vi gian lận trong việc kê khai Phiếu đăng ký dự tuyển hoặc bị phát hiện sử dụng văn bằng, chứng chỉ, chứng nhận không đúng quy định để tham gia dự tuyển thì người đứng đầu đơn vị có thẩm quyền tuyển dụng công chức ra quyết định hủy kết quả trúng tuyển.</w:t>
      </w:r>
    </w:p>
    <w:p>
      <w:r>
        <w:t>Trường hợp người đăng ký dự tuyển có hành vi gian lận trong việc kê khai Phiếu đăng ký dự tuyển hoặc sử dụng văn bằng, chứng chỉ, chứng nhận không đúng quy định để tham gia dự tuyển thì đơn vị có thẩm quyền tuyển dụng thông báo công khai trên trang thông tin điện tử hoặc cổng thông tin điện tử của đơn vị và không tiếp nhận Phiếu đăng ký dự tuyển trong một kỳ tuyển dụng tiếp theo.</w:t>
      </w:r>
    </w:p>
    <w:p>
      <w:r>
        <w:t>V. THỜI GIAN VÀ ĐỊA ĐIỂM NỘP HỒ SƠ</w:t>
      </w:r>
    </w:p>
    <w:p>
      <w:r>
        <w:t>1. Thời gian và địa điểm nộp hồ sơ dự tuyển</w:t>
      </w:r>
    </w:p>
    <w:p>
      <w:r>
        <w:t>a) Thời hạn nộp hồ sơ dự tuyển: Từ ngày 01/8/2023 đến hết ngày 31/8/2023.</w:t>
      </w:r>
    </w:p>
    <w:p>
      <w:r>
        <w:t>b) Địa điểm nộp hồ sơ dự tuyển</w:t>
      </w:r>
    </w:p>
    <w:p>
      <w:r>
        <w:t>Người dự tuyển nộp hồ sơ trực tiếp (hoặc qua đường bưu điện) tại trụ sở cơ quan nơi đăng ký dự tuyển (Phụ lục 3 kèm theo).</w:t>
      </w:r>
    </w:p>
    <w:p>
      <w:r>
        <w:t>c) Phí tuyển dụng</w:t>
      </w:r>
    </w:p>
    <w:p>
      <w:r>
        <w:t>Sau khi nhận được Thông báo triệu tập thí sinh, thí sinh đến xét tuyển nộp phí dự tuyển theo quy định tại Thông tư số 92/2021/TT-BTC ngày 28/10/2021 của Bộ trưởng Bộ Tài chính quy định mức thu, chế độ thu, nộp, quản lý và sử dụng phí tuyển dụng, sự thi nâng ngạch, thăng hạng công chức, viên chức.</w:t>
      </w:r>
    </w:p>
    <w:p>
      <w:r>
        <w:t>2. Thời gian xét tuyển</w:t>
      </w:r>
    </w:p>
    <w:p>
      <w:r>
        <w:t>Dự kiến thời gian tổ chức xét tuyển trong tháng 11/2023.</w:t>
      </w:r>
    </w:p>
    <w:p>
      <w:r>
        <w:t>3. Địa điểm phỏng vấn: Tại Hà Nội.</w:t>
      </w:r>
    </w:p>
    <w:p>
      <w:r>
        <w:t>Danh sách thí sinh đủ điều kiện dự tuyển vòng 2, lịch phỏng vấn sẽ thông báo cụ thể trên website của Bộ Văn hóa, Thể thao và Du lịch, địa chỉ: www.bvhttdl.gov.vn.</w:t>
      </w:r>
    </w:p>
    <w:p>
      <w:r>
        <w:t>4. Thời gian nhận việc</w:t>
      </w:r>
    </w:p>
    <w:p>
      <w:r>
        <w:t>Trong thời hạn 30 ngày kể từ ngày nhận được quyết định tuyển dụng, người được tuyển dụng vào công chức phải đến cơ quan nhận việc./.</w:t>
      </w:r>
    </w:p>
    <w:p>
      <w:r>
        <w:t>Nơi nhận:</w:t>
      </w:r>
    </w:p>
    <w:p>
      <w:r>
        <w:t>- Bộ trưởng ( để báo cáo );</w:t>
      </w:r>
    </w:p>
    <w:p>
      <w:r>
        <w:t>- Báo Văn hóa ( để đăng tin );</w:t>
      </w:r>
    </w:p>
    <w:p>
      <w:r>
        <w:t>- Cổng Thông tin điện tử BVHTTDL ( để đăng tin );</w:t>
      </w:r>
    </w:p>
    <w:p>
      <w:r>
        <w:t>- Các đơn vị đăng ký tuyển dụng;</w:t>
      </w:r>
    </w:p>
    <w:p>
      <w:r>
        <w:t>- Lưu: VT, TCCB, LTN (30).</w:t>
      </w:r>
    </w:p>
    <w:p>
      <w:r>
        <w:t>TL. BỘ TRƯỞNG</w:t>
      </w:r>
    </w:p>
    <w:p>
      <w:r>
        <w:t>KT. VỤ TRƯỞNG VỤ TỔ CHỨC CÁN BỘ</w:t>
      </w:r>
    </w:p>
    <w:p>
      <w:r>
        <w:t>PHÓ VỤ TRƯỞNG</w:t>
      </w:r>
    </w:p>
    <w:p>
      <w:r>
        <w:t>Nguyễn Anh Tuấn</w:t>
      </w:r>
    </w:p>
    <w:p>
      <w:r>
        <w:t>PHỤ LỤC I</w:t>
      </w:r>
    </w:p>
    <w:p>
      <w:r>
        <w:t>VỊ TRÍ, CHỈ TIÊU, YÊU CẦU VỀ NGÀNH, CHUYÊN NGÀNH ĐÀO TẠO TUYỂN DỤNG CÔNG CHỨC NĂM 2023 CỦA BỘ VĂN HÓA, THỂ THAO VÀ DU LỊCH</w:t>
      </w:r>
    </w:p>
    <w:p>
      <w:r>
        <w:t>(Kèm theo Thông báo số: 3081/TB-BVHTTDL ngày 27 tháng 07 năm 2023 của Bộ Văn hóa, Thể thao và Du lịch)</w:t>
      </w:r>
    </w:p>
    <w:p>
      <w:r>
        <w:t>TT</w:t>
      </w:r>
    </w:p>
    <w:p>
      <w:r>
        <w:t>Đơn vị đăng ký tuyển dụng</w:t>
      </w:r>
    </w:p>
    <w:p>
      <w:r>
        <w:t>Số lượng chỉ tiêu đăng ký tuyển dụng</w:t>
      </w:r>
    </w:p>
    <w:p>
      <w:r>
        <w:t>Đăng ký chỉ tiêu xét tuyển</w:t>
      </w:r>
    </w:p>
    <w:p>
      <w:r>
        <w:t>Ghi chú</w:t>
      </w:r>
    </w:p>
    <w:p>
      <w:r>
        <w:t>Vị trí việc làm cần tuyển dụng</w:t>
      </w:r>
    </w:p>
    <w:p>
      <w:r>
        <w:t>Mã số ngạch công chức</w:t>
      </w:r>
    </w:p>
    <w:p>
      <w:r>
        <w:t>Số lượng cần tuyển (người)</w:t>
      </w:r>
    </w:p>
    <w:p>
      <w:r>
        <w:t>Trình độ đào tạo, thành tích theo tiêu chuẩn Nghị định 140/2017/NĐ-CP</w:t>
      </w:r>
    </w:p>
    <w:p>
      <w:r>
        <w:t>Trình độ đào tạo, chuyên môn</w:t>
      </w:r>
    </w:p>
    <w:p>
      <w:r>
        <w:t>Thành tích theo tiêu chuẩn</w:t>
      </w:r>
    </w:p>
    <w:p>
      <w:r>
        <w:t>(1)</w:t>
      </w:r>
    </w:p>
    <w:p>
      <w:r>
        <w:t>(2)</w:t>
      </w:r>
    </w:p>
    <w:p>
      <w:r>
        <w:t>(5)</w:t>
      </w:r>
    </w:p>
    <w:p>
      <w:r>
        <w:t>(6)</w:t>
      </w:r>
    </w:p>
    <w:p>
      <w:r>
        <w:t>(7)</w:t>
      </w:r>
    </w:p>
    <w:p>
      <w:r>
        <w:t>(8)</w:t>
      </w:r>
    </w:p>
    <w:p>
      <w:r>
        <w:t>(9)</w:t>
      </w:r>
    </w:p>
    <w:p>
      <w:r>
        <w:t>(10)</w:t>
      </w:r>
    </w:p>
    <w:p>
      <w:r>
        <w:t>(11)</w:t>
      </w:r>
    </w:p>
    <w:p>
      <w:r>
        <w:t>1</w:t>
      </w:r>
    </w:p>
    <w:p>
      <w:r>
        <w:t>Cục Thể dục thể thao</w:t>
      </w:r>
    </w:p>
    <w:p>
      <w:r>
        <w:t>4</w:t>
      </w:r>
    </w:p>
    <w:p>
      <w:r>
        <w:t>Phòng Kế hoạch, Tài chính</w:t>
      </w:r>
    </w:p>
    <w:p>
      <w:r>
        <w:t>2</w:t>
      </w:r>
    </w:p>
    <w:p>
      <w:r>
        <w:t>Chuyên viên thực hiện công tác Quản lý ngân sách sự nghiệp</w:t>
      </w:r>
    </w:p>
    <w:p>
      <w:r>
        <w:t>01.003</w:t>
      </w:r>
    </w:p>
    <w:p>
      <w:r>
        <w:t>2</w:t>
      </w:r>
    </w:p>
    <w:p>
      <w:r>
        <w:t>Tốt nghiệp đại học loại xuất sắc trở lên ngành: Kế hoạch; Tài chính; Kế toán</w:t>
      </w:r>
    </w:p>
    <w:p>
      <w:r>
        <w:t>Điểm 3, mục II, Thông báo tuyển dụng</w:t>
      </w:r>
    </w:p>
    <w:p>
      <w:r>
        <w:t>Văn phòng Cục</w:t>
      </w:r>
    </w:p>
    <w:p>
      <w:r>
        <w:t>2</w:t>
      </w:r>
    </w:p>
    <w:p>
      <w:r>
        <w:t>Chuyên viên thực hiện công tác pháp chế</w:t>
      </w:r>
    </w:p>
    <w:p>
      <w:r>
        <w:t>01.003</w:t>
      </w:r>
    </w:p>
    <w:p>
      <w:r>
        <w:t>1</w:t>
      </w:r>
    </w:p>
    <w:p>
      <w:r>
        <w:t>Tốt nghiệp đại học loại xuất sắc trở lên ngành Luật</w:t>
      </w:r>
    </w:p>
    <w:p>
      <w:r>
        <w:t>Điểm 3, mục II, Thông báo tuyển dụng</w:t>
      </w:r>
    </w:p>
    <w:p>
      <w:r>
        <w:t>Kế toán viên</w:t>
      </w:r>
    </w:p>
    <w:p>
      <w:r>
        <w:t>6.031</w:t>
      </w:r>
    </w:p>
    <w:p>
      <w:r>
        <w:t>1</w:t>
      </w:r>
    </w:p>
    <w:p>
      <w:r>
        <w:t>Tốt nghiệp đại học loại xuất sắc trở lên chuyên ngành Kế toán; kiểm toán; tài chính</w:t>
      </w:r>
    </w:p>
    <w:p>
      <w:r>
        <w:t>Điểm 3, mục II, Thông báo tuyển dụng</w:t>
      </w:r>
    </w:p>
    <w:p>
      <w:r>
        <w:t>2</w:t>
      </w:r>
    </w:p>
    <w:p>
      <w:r>
        <w:t>Văn phòng Bộ</w:t>
      </w:r>
    </w:p>
    <w:p>
      <w:r>
        <w:t>3</w:t>
      </w:r>
    </w:p>
    <w:p>
      <w:r>
        <w:t>Phòng Thư ký - Biên tập</w:t>
      </w:r>
    </w:p>
    <w:p>
      <w:r>
        <w:t>2</w:t>
      </w:r>
    </w:p>
    <w:p>
      <w:r>
        <w:t>Chuyên viên thực hiện công tác tổng hợp</w:t>
      </w:r>
    </w:p>
    <w:p>
      <w:r>
        <w:t>01.003</w:t>
      </w:r>
    </w:p>
    <w:p>
      <w:r>
        <w:t>2</w:t>
      </w:r>
    </w:p>
    <w:p>
      <w:r>
        <w:t>Tốt nghiệp đại học loại xuất sắc trở lên ngành: Luật; Tài chính</w:t>
      </w:r>
    </w:p>
    <w:p>
      <w:r>
        <w:t>Điểm 3, mục II, Thông báo tuyển dụng</w:t>
      </w:r>
    </w:p>
    <w:p>
      <w:r>
        <w:t>Phòng Kiểm soát thủ tục hành chính</w:t>
      </w:r>
    </w:p>
    <w:p>
      <w:r>
        <w:t>1</w:t>
      </w:r>
    </w:p>
    <w:p>
      <w:r>
        <w:t>Chuyên viên thực hiện công tác kiểm soát thủ tục hành chính</w:t>
      </w:r>
    </w:p>
    <w:p>
      <w:r>
        <w:t>01.003</w:t>
      </w:r>
    </w:p>
    <w:p>
      <w:r>
        <w:t>1</w:t>
      </w:r>
    </w:p>
    <w:p>
      <w:r>
        <w:t>Tốt nghiệp đại học loại xuất sắc trở lên ngành Luật</w:t>
      </w:r>
    </w:p>
    <w:p>
      <w:r>
        <w:t>Điểm 3, mục II, Thông báo tuyển dụng</w:t>
      </w:r>
    </w:p>
    <w:p>
      <w:r>
        <w:t>3</w:t>
      </w:r>
    </w:p>
    <w:p>
      <w:r>
        <w:t>Cục Di sản văn hóa</w:t>
      </w:r>
    </w:p>
    <w:p>
      <w:r>
        <w:t>1</w:t>
      </w:r>
    </w:p>
    <w:p>
      <w:r>
        <w:t>Chuyên viên thực hiện công tác quản lý di sản tư liệu</w:t>
      </w:r>
    </w:p>
    <w:p>
      <w:r>
        <w:t>01.003</w:t>
      </w:r>
    </w:p>
    <w:p>
      <w:r>
        <w:t>1</w:t>
      </w:r>
    </w:p>
    <w:p>
      <w:r>
        <w:t>Tốt nghiệp đại học loại xuất sắc trở lên chuyên ngành: Văn hóa học; quản lý văn hóa; quản lý di sản văn hóa; bảo tàng; lưu trữ; thư viện</w:t>
      </w:r>
    </w:p>
    <w:p>
      <w:r>
        <w:t>Điểm 3, mục II, Thông báo tuyển dụng</w:t>
      </w:r>
    </w:p>
    <w:p>
      <w:r>
        <w:t>Thành thạo ngoại ngữ tiếng Anh hoặc tiếng Pháp</w:t>
      </w:r>
    </w:p>
    <w:p>
      <w:r>
        <w:t>4</w:t>
      </w:r>
    </w:p>
    <w:p>
      <w:r>
        <w:t>Cục Nghệ thuật biểu diễn</w:t>
      </w:r>
    </w:p>
    <w:p>
      <w:r>
        <w:t>9</w:t>
      </w:r>
    </w:p>
    <w:p>
      <w:r>
        <w:t>Chuyên viên thực hiện công tác pháp chế</w:t>
      </w:r>
    </w:p>
    <w:p>
      <w:r>
        <w:t>01.003</w:t>
      </w:r>
    </w:p>
    <w:p>
      <w:r>
        <w:t>2</w:t>
      </w:r>
    </w:p>
    <w:p>
      <w:r>
        <w:t>Tốt nghiệp đại học loại xuất sắc trở lên ngành Luật</w:t>
      </w:r>
    </w:p>
    <w:p>
      <w:r>
        <w:t>Điểm 3, mục II, Thông báo tuyển dụng</w:t>
      </w:r>
    </w:p>
    <w:p>
      <w:r>
        <w:t>Chuyên viên thực hiện công tác công nghệ thông tin</w:t>
      </w:r>
    </w:p>
    <w:p>
      <w:r>
        <w:t>01.003</w:t>
      </w:r>
    </w:p>
    <w:p>
      <w:r>
        <w:t>1</w:t>
      </w:r>
    </w:p>
    <w:p>
      <w:r>
        <w:t>Tốt nghiệp đại học loại xuất sắc trở lên ngành Công nghệ thông tin</w:t>
      </w:r>
    </w:p>
    <w:p>
      <w:r>
        <w:t>Điểm 3, mục II, Thông báo tuyển dụng</w:t>
      </w:r>
    </w:p>
    <w:p>
      <w:r>
        <w:t>Chuyên viên thực hiện công tác sáng tác văn học</w:t>
      </w:r>
    </w:p>
    <w:p>
      <w:r>
        <w:t>01.003</w:t>
      </w:r>
    </w:p>
    <w:p>
      <w:r>
        <w:t>1</w:t>
      </w:r>
    </w:p>
    <w:p>
      <w:r>
        <w:t>Tốt nghiệp đại học loại xuất sắc trở lên ngành: Văn học; báo chí</w:t>
      </w:r>
    </w:p>
    <w:p>
      <w:r>
        <w:t>Điểm 3, mục II, Thông báo tuyển dụng</w:t>
      </w:r>
    </w:p>
    <w:p>
      <w:r>
        <w:t>Chuyên viên thực hiện công tác lĩnh vực truyền thông</w:t>
      </w:r>
    </w:p>
    <w:p>
      <w:r>
        <w:t>01.003</w:t>
      </w:r>
    </w:p>
    <w:p>
      <w:r>
        <w:t>1</w:t>
      </w:r>
    </w:p>
    <w:p>
      <w:r>
        <w:t>Tốt nghiệp đại học loại xuất sắc trở lên ngành Truyền thông</w:t>
      </w:r>
    </w:p>
    <w:p>
      <w:r>
        <w:t>Điểm 3, mục II, Thông báo tuyển dụng</w:t>
      </w:r>
    </w:p>
    <w:p>
      <w:r>
        <w:t>Chuyên viên thực hiện công tác lĩnh vực âm nhạc</w:t>
      </w:r>
    </w:p>
    <w:p>
      <w:r>
        <w:t>01.003</w:t>
      </w:r>
    </w:p>
    <w:p>
      <w:r>
        <w:t>1</w:t>
      </w:r>
    </w:p>
    <w:p>
      <w:r>
        <w:t>Tốt nghiệp đại học loại xuất sắc trở lên ngành Lý luận phê bình Âm nhạc</w:t>
      </w:r>
    </w:p>
    <w:p>
      <w:r>
        <w:t>Điểm 3, mục II, Thông báo tuyển dụng</w:t>
      </w:r>
    </w:p>
    <w:p>
      <w:r>
        <w:t>Chuyên viên thực hiện công tác lý luận phê bình sân khấu</w:t>
      </w:r>
    </w:p>
    <w:p>
      <w:r>
        <w:t>01.003</w:t>
      </w:r>
    </w:p>
    <w:p>
      <w:r>
        <w:t>1</w:t>
      </w:r>
    </w:p>
    <w:p>
      <w:r>
        <w:t>Tốt nghiệp đại học loại xuất sắc trở lên ngành Lý luận phê bình Sân khấu</w:t>
      </w:r>
    </w:p>
    <w:p>
      <w:r>
        <w:t>Điểm 3, mục II, Thông báo tuyển dụng</w:t>
      </w:r>
    </w:p>
    <w:p>
      <w:r>
        <w:t>Chuyên viên thực hiện công tác lĩnh vực sân khấu</w:t>
      </w:r>
    </w:p>
    <w:p>
      <w:r>
        <w:t>01.003</w:t>
      </w:r>
    </w:p>
    <w:p>
      <w:r>
        <w:t>2</w:t>
      </w:r>
    </w:p>
    <w:p>
      <w:r>
        <w:t>Tốt nghiệp đại học loại xuất sắc trở lên ngành Nghệ thuật và Sân khấu</w:t>
      </w:r>
    </w:p>
    <w:p>
      <w:r>
        <w:t>Điểm 3, mục II, Thông báo tuyển dụng</w:t>
      </w:r>
    </w:p>
    <w:p>
      <w:r>
        <w:t>5</w:t>
      </w:r>
    </w:p>
    <w:p>
      <w:r>
        <w:t>Vụ Gia đình</w:t>
      </w:r>
    </w:p>
    <w:p>
      <w:r>
        <w:t>3</w:t>
      </w:r>
    </w:p>
    <w:p>
      <w:r>
        <w:t>Chuyên viên thực hiện công tác dịch vụ công thuộc lĩnh vực gia đình</w:t>
      </w:r>
    </w:p>
    <w:p>
      <w:r>
        <w:t>01.003</w:t>
      </w:r>
    </w:p>
    <w:p>
      <w:r>
        <w:t>1</w:t>
      </w:r>
    </w:p>
    <w:p>
      <w:r>
        <w:t>Tốt nghiệp đại học loại xuất sắc trở lên ngành: Kinh tế; Luật; chuyên ngành Xã hội học; Công tác xã hội</w:t>
      </w:r>
    </w:p>
    <w:p>
      <w:r>
        <w:t>Điểm 3, mục II, Thông báo tuyển dụng</w:t>
      </w:r>
    </w:p>
    <w:p>
      <w:r>
        <w:t>Chuyên viên thực hiện công tác giáo dục đạo đức, lối sống trong gia đình</w:t>
      </w:r>
    </w:p>
    <w:p>
      <w:r>
        <w:t>01.003</w:t>
      </w:r>
    </w:p>
    <w:p>
      <w:r>
        <w:t>1</w:t>
      </w:r>
    </w:p>
    <w:p>
      <w:r>
        <w:t>Tốt nghiệp đại học loại xuất sắc trở lên chuyên ngành: Cử nhân tâm lý; Giáo dục; Báo chí; Quản lý văn hóa</w:t>
      </w:r>
    </w:p>
    <w:p>
      <w:r>
        <w:t>Điểm 3, mục II, Thông báo tuyển dụng</w:t>
      </w:r>
    </w:p>
    <w:p>
      <w:r>
        <w:t>Chuyên viên thực hiện công tác phòng, chống bạo lực gia đình</w:t>
      </w:r>
    </w:p>
    <w:p>
      <w:r>
        <w:t>01.003</w:t>
      </w:r>
    </w:p>
    <w:p>
      <w:r>
        <w:t>1</w:t>
      </w:r>
    </w:p>
    <w:p>
      <w:r>
        <w:t>Tốt nghiệp đại học loại xuất sắc trở lên chuyên ngành: Xã hội học; Công tác xã hội; Tâm lý học; Báo chí; Giáo dục</w:t>
      </w:r>
    </w:p>
    <w:p>
      <w:r>
        <w:t>Điểm 3, mục II, Thông báo tuyển dụng</w:t>
      </w:r>
    </w:p>
    <w:p>
      <w:r>
        <w:t>6</w:t>
      </w:r>
    </w:p>
    <w:p>
      <w:r>
        <w:t>Vụ Thư viện</w:t>
      </w:r>
    </w:p>
    <w:p>
      <w:r>
        <w:t>2</w:t>
      </w:r>
    </w:p>
    <w:p>
      <w:r>
        <w:t>Chuyên viên thực hiện công tác xây dựng chính sách thư viện</w:t>
      </w:r>
    </w:p>
    <w:p>
      <w:r>
        <w:t>01.003</w:t>
      </w:r>
    </w:p>
    <w:p>
      <w:r>
        <w:t>1</w:t>
      </w:r>
    </w:p>
    <w:p>
      <w:r>
        <w:t>Tốt nghiệp đại học loại xuất sắc trở lên ngành thư viện - thông tin; ngành Luật</w:t>
      </w:r>
    </w:p>
    <w:p>
      <w:r>
        <w:t>Điểm 3, mục II, Thông báo tuyển dụng</w:t>
      </w:r>
    </w:p>
    <w:p>
      <w:r>
        <w:t>Chuyên viên thực hiện công tác quản lý hoạt động thư viện</w:t>
      </w:r>
    </w:p>
    <w:p>
      <w:r>
        <w:t>01.003</w:t>
      </w:r>
    </w:p>
    <w:p>
      <w:r>
        <w:t>1</w:t>
      </w:r>
    </w:p>
    <w:p>
      <w:r>
        <w:t>Tốt nghiệp đại học loại xuất sắc ngành thư viện - thông tin</w:t>
      </w:r>
    </w:p>
    <w:p>
      <w:r>
        <w:t>Điểm 3, mục II, Thông báo tuyển dụng</w:t>
      </w:r>
    </w:p>
    <w:p>
      <w:r>
        <w:t>7</w:t>
      </w:r>
    </w:p>
    <w:p>
      <w:r>
        <w:t>Cục Điện ảnh</w:t>
      </w:r>
    </w:p>
    <w:p>
      <w:r>
        <w:t>7</w:t>
      </w:r>
    </w:p>
    <w:p>
      <w:r>
        <w:t>Chuyên viên thực hiện công tác Công nghệ thông tin, quản trị và chuyển đổi số</w:t>
      </w:r>
    </w:p>
    <w:p>
      <w:r>
        <w:t>01.003</w:t>
      </w:r>
    </w:p>
    <w:p>
      <w:r>
        <w:t>1</w:t>
      </w:r>
    </w:p>
    <w:p>
      <w:r>
        <w:t>Tốt nghiệp đại học loại xuất sắc trở lên ngành: Công nghệ thông tin; Tin học; Thông tin truyền thông</w:t>
      </w:r>
    </w:p>
    <w:p>
      <w:r>
        <w:t>Điểm 3, mục II, Thông báo tuyển dụng</w:t>
      </w:r>
    </w:p>
    <w:p>
      <w:r>
        <w:t>Chuyên viên thực hiện công tác quản lý kinh tế, tài chính (Kế hoạch, kế toán)</w:t>
      </w:r>
    </w:p>
    <w:p>
      <w:r>
        <w:t>01.003</w:t>
      </w:r>
    </w:p>
    <w:p>
      <w:r>
        <w:t>2</w:t>
      </w:r>
    </w:p>
    <w:p>
      <w:r>
        <w:t>Tốt nghiệp đại học loại xuất sắc trở lên ngành: Kinh tế; Kế hoạch; Tài chính; Ngân hàng; Kế toán</w:t>
      </w:r>
    </w:p>
    <w:p>
      <w:r>
        <w:t>Điểm 3, mục II, Thông báo tuyển dụng</w:t>
      </w:r>
    </w:p>
    <w:p>
      <w:r>
        <w:t>Chuyên viên thực hiện công tác quản lý phổ biến phim; Quản lý phim trên không gian mạng</w:t>
      </w:r>
    </w:p>
    <w:p>
      <w:r>
        <w:t>01.003</w:t>
      </w:r>
    </w:p>
    <w:p>
      <w:r>
        <w:t>4</w:t>
      </w:r>
    </w:p>
    <w:p>
      <w:r>
        <w:t>Tốt nghiệp đại học loại xuất sắc trở lên trở lên ngành: Điện ảnh; Công nghệ thông tin; Tin học; Thông tin truyền thông; Quản lý văn hóa</w:t>
      </w:r>
    </w:p>
    <w:p>
      <w:r>
        <w:t>Điểm 3, mục II, Thông báo tuyển dụng</w:t>
      </w:r>
    </w:p>
    <w:p>
      <w:r>
        <w:t>8</w:t>
      </w:r>
    </w:p>
    <w:p>
      <w:r>
        <w:t>Cục Bản quyền tác giả</w:t>
      </w:r>
    </w:p>
    <w:p>
      <w:r>
        <w:t>2</w:t>
      </w:r>
    </w:p>
    <w:p>
      <w:r>
        <w:t>Chuyên viên thực hiện công tác quản lý công nghiệp văn hóa (tổng hợp, thống kê, xây dựng cơ sở dữ liệu về các ngành công nghiệp văn hóa)</w:t>
      </w:r>
    </w:p>
    <w:p>
      <w:r>
        <w:t>01.003</w:t>
      </w:r>
    </w:p>
    <w:p>
      <w:r>
        <w:t>1</w:t>
      </w:r>
    </w:p>
    <w:p>
      <w:r>
        <w:t>Tốt nghiệp đại học loại xuất sắc trở lên trở lên ngành: Kinh tế, Thống kê</w:t>
      </w:r>
    </w:p>
    <w:p>
      <w:r>
        <w:t>Điểm 3, mục II, Thông báo tuyển dụng</w:t>
      </w:r>
    </w:p>
    <w:p>
      <w:r>
        <w:t>Chuyên viên thực hiện công tác Quản lý cơ sở dữ liệu về Quyền tác giải, quyền liên quan, quản trị hạ tầng mạng nội bộ và chuyển đổi số</w:t>
      </w:r>
    </w:p>
    <w:p>
      <w:r>
        <w:t>01.003</w:t>
      </w:r>
    </w:p>
    <w:p>
      <w:r>
        <w:t>1</w:t>
      </w:r>
    </w:p>
    <w:p>
      <w:r>
        <w:t>Tốt nghiệp đại học loại xuất sắc trở lên chuyên ngành Công nghệ thông tin</w:t>
      </w:r>
    </w:p>
    <w:p>
      <w:r>
        <w:t>Điểm 3, mục II, Thông báo tuyển dụng</w:t>
      </w:r>
    </w:p>
    <w:p>
      <w:r>
        <w:t>Tổng cộng</w:t>
      </w:r>
    </w:p>
    <w:p>
      <w:r>
        <w:t>31</w:t>
      </w:r>
    </w:p>
    <w:p>
      <w:r>
        <w:t>PHỤ LỤC II</w:t>
      </w:r>
    </w:p>
    <w:p>
      <w:r>
        <w:t>MẪU PHIẾU ĐĂNG KÝ DỰ TUYỂN CÔNG CHỨC NĂM 2023 BỘ VĂN HÓA, THỂ THAO VÀ DU LỊCH</w:t>
      </w:r>
    </w:p>
    <w:p>
      <w:r>
        <w:t>(kèm theo Thông báo số 3081/TB-BVHTTDL ngày 27/07/2023 của Bộ Văn hóa, Thể thao và Du lịch)</w:t>
      </w:r>
    </w:p>
    <w:p>
      <w:r>
        <w:t>CỘNG HÒA XÃ HỘI CHỦ NGHĨA VIỆT NAM</w:t>
      </w:r>
    </w:p>
    <w:p>
      <w:r>
        <w:t>Độc lập - Tự do - Hạnh phúc</w:t>
      </w:r>
    </w:p>
    <w:p>
      <w:r>
        <w:t>---------------</w:t>
      </w:r>
    </w:p>
    <w:p>
      <w:r>
        <w:t>PHIẾU ĐĂNG KÝ DỰ TUYỂN CÔNG CHỨC NĂM 2023 CỦA BỘ VĂN HÓA, THỂ THAO VÀ DU LỊCH</w:t>
      </w:r>
    </w:p>
    <w:p>
      <w:r>
        <w:t>(Dán ảnh 4 x 6)</w:t>
      </w:r>
    </w:p>
    <w:p>
      <w:r>
        <w:t>Vị trí dự tuyển  (1) :..........................................................................................</w:t>
      </w:r>
    </w:p>
    <w:p>
      <w:r>
        <w:t>......................................................................................................................</w:t>
      </w:r>
    </w:p>
    <w:p>
      <w:r>
        <w:t>Đơn vị dự tuyển  (2) :.......................................................................................</w:t>
      </w:r>
    </w:p>
    <w:p>
      <w:r>
        <w:t>......................................................................................................................</w:t>
      </w:r>
    </w:p>
    <w:p>
      <w:r>
        <w:t>I. THÔNG TIN CÁ NHÂN</w:t>
      </w:r>
    </w:p>
    <w:p>
      <w:r>
        <w:t>Họ và tên: ……………………………. Ngày sinh ................................... Nam □ Nữ □</w:t>
      </w:r>
    </w:p>
    <w:p>
      <w:r>
        <w:t>Dân tộc: ……………………………… Tôn giáo: ............................................................</w:t>
      </w:r>
    </w:p>
    <w:p>
      <w:r>
        <w:t>Số CMTND: ……………………….. Ngày cấp: …………… Nơi cấp: .........................</w:t>
      </w:r>
    </w:p>
    <w:p>
      <w:r>
        <w:t>Điện thoại liên hệ để báo tin: ……………………………..Email: ...................................</w:t>
      </w:r>
    </w:p>
    <w:p>
      <w:r>
        <w:t>Quê quán: ...........................................................................................................................</w:t>
      </w:r>
    </w:p>
    <w:p>
      <w:r>
        <w:t>Hộ khẩu thường trú: ............................................................................................................</w:t>
      </w:r>
    </w:p>
    <w:p>
      <w:r>
        <w:t>Chỗ ở hiện nay (để báo tin): ...............................................................................................</w:t>
      </w:r>
    </w:p>
    <w:p>
      <w:r>
        <w:t>Tình trạng sức khỏe: ………………….., Chiều cao ……………, Cân nặng: ............... kg</w:t>
      </w:r>
    </w:p>
    <w:p>
      <w:r>
        <w:t>Thành phần bản thân hiện nay: ...........................................................................................</w:t>
      </w:r>
    </w:p>
    <w:p>
      <w:r>
        <w:t>Trình độ văn hóa: ................................................................................................................</w:t>
      </w:r>
    </w:p>
    <w:p>
      <w:r>
        <w:t>Trình độ chuyên môn cao nhất: ………...………….Loại hình đào tạo: ...........................</w:t>
      </w:r>
    </w:p>
    <w:p>
      <w:r>
        <w:t>II. HOÀN CẢNH GIA ĐÌNH</w:t>
      </w:r>
    </w:p>
    <w:p>
      <w:r>
        <w:t>1. Bố mẹ:</w:t>
      </w:r>
    </w:p>
    <w:p>
      <w:r>
        <w:t>- Họ và tên bố: ……………………..….…..Tuổi: ……Nghề nghiệp:...............................</w:t>
      </w:r>
    </w:p>
    <w:p>
      <w:r>
        <w:t>Trước cách mạng Tháng 8 làm gì? Ở đâu? .........................................................................</w:t>
      </w:r>
    </w:p>
    <w:p>
      <w:r>
        <w:t>...............................................................................................................................................</w:t>
      </w:r>
    </w:p>
    <w:p>
      <w:r>
        <w:t>...............................................................................................................................................</w:t>
      </w:r>
    </w:p>
    <w:p>
      <w:r>
        <w:t>Trong kháng chiến chống thực dân Pháp làm gì? Ở đâu?...................................................</w:t>
      </w:r>
    </w:p>
    <w:p>
      <w:r>
        <w:t>..............................................................................................................................................</w:t>
      </w:r>
    </w:p>
    <w:p>
      <w:r>
        <w:t>..............................................................................................................................................</w:t>
      </w:r>
    </w:p>
    <w:p>
      <w:r>
        <w:t>Từ năm 1955 đến nay làm gì? Ở đâu? (Ghi rõ tên cơ quan, đơn vị hiện nay đang làm (nếu có) ….………………………………………...........................................................</w:t>
      </w:r>
    </w:p>
    <w:p>
      <w:r>
        <w:t>- Họ và tên mẹ: ………………………….Tuổi: …… Nghề nghiệp: ...............................</w:t>
      </w:r>
    </w:p>
    <w:p>
      <w:r>
        <w:t>Trước cách mạng Tháng 8 làm gì? Ở đâu? .........................................................................</w:t>
      </w:r>
    </w:p>
    <w:p>
      <w:r>
        <w:t>..............................................................................................................................................</w:t>
      </w:r>
    </w:p>
    <w:p>
      <w:r>
        <w:t>..............................................................................................................................................</w:t>
      </w:r>
    </w:p>
    <w:p>
      <w:r>
        <w:t>Trong kháng chiến chống thực dân Pháp làm gì? Ở đâu?...................................................</w:t>
      </w:r>
    </w:p>
    <w:p>
      <w:r>
        <w:t>..............................................................................................................................................</w:t>
      </w:r>
    </w:p>
    <w:p>
      <w:r>
        <w:t>.............................................................................................................................................</w:t>
      </w:r>
    </w:p>
    <w:p>
      <w:r>
        <w:t>Từ năm 1955 đến nay làm gì? Ở đâu? (Ghi rõ tên cơ quan, đơn vị hiện nay đang làm (nếu có) ...............................................................................................................................</w:t>
      </w:r>
    </w:p>
    <w:p>
      <w:r>
        <w:t>2. Anh, chị, em ruột:</w:t>
      </w:r>
    </w:p>
    <w:p>
      <w:r>
        <w:t>- Họ và tên: ……………………………………………………Tuổi: ..............................</w:t>
      </w:r>
    </w:p>
    <w:p>
      <w:r>
        <w:t>- Nghề nghiệp:....................................................................................................................</w:t>
      </w:r>
    </w:p>
    <w:p>
      <w:r>
        <w:t>- Nơi làm việc: ....................................................................................................................</w:t>
      </w:r>
    </w:p>
    <w:p>
      <w:r>
        <w:t>- Chỗ ở hiện nay: ................................................................................................................</w:t>
      </w:r>
    </w:p>
    <w:p>
      <w:r>
        <w:t>3. Vợ hoặc chồng:</w:t>
      </w:r>
    </w:p>
    <w:p>
      <w:r>
        <w:t>- Họ và tên: ……………………………………………………Tuổi:.................................</w:t>
      </w:r>
    </w:p>
    <w:p>
      <w:r>
        <w:t>- Nghề nghiệp: .....................................................................................................................</w:t>
      </w:r>
    </w:p>
    <w:p>
      <w:r>
        <w:t>- Nơi làm việc: ....................................................................................................................</w:t>
      </w:r>
    </w:p>
    <w:p>
      <w:r>
        <w:t>- Chỗ ở hiện nay: ................................................................................................................</w:t>
      </w:r>
    </w:p>
    <w:p>
      <w:r>
        <w:t>4. Các con:</w:t>
      </w:r>
    </w:p>
    <w:p>
      <w:r>
        <w:t>- Họ và tên: …………………………………………….......…Tuổi:.................................</w:t>
      </w:r>
    </w:p>
    <w:p>
      <w:r>
        <w:t>- Nghề nghiệp: ....................................................................................................................</w:t>
      </w:r>
    </w:p>
    <w:p>
      <w:r>
        <w:t>- Nơi làm việc: ....................................................................................................................</w:t>
      </w:r>
    </w:p>
    <w:p>
      <w:r>
        <w:t>- Chỗ ở hiện nay: .................................................................................................................</w:t>
      </w:r>
    </w:p>
    <w:p>
      <w:r>
        <w:t>III. ĐỐI TƯỢNG ƯU TIÊN (NẾU CÓ)</w:t>
      </w:r>
    </w:p>
    <w:p>
      <w:r>
        <w:t>...............................................................................................................................................</w:t>
      </w:r>
    </w:p>
    <w:p>
      <w:r>
        <w:t>...............................................................................................................................................</w:t>
      </w:r>
    </w:p>
    <w:p>
      <w:r>
        <w:t>IV. QUÁ TRÌNH ĐÀO TẠO</w:t>
      </w:r>
    </w:p>
    <w:p>
      <w:r>
        <w:t>Từ tháng, năm đến tháng, năm</w:t>
      </w:r>
    </w:p>
    <w:p>
      <w:r>
        <w:t>Tên cơ sở đào tạo</w:t>
      </w:r>
    </w:p>
    <w:p>
      <w:r>
        <w:t>Chuyên ngành đào tạo</w:t>
      </w:r>
    </w:p>
    <w:p>
      <w:r>
        <w:t>Hình thức đào tạo (3)</w:t>
      </w:r>
    </w:p>
    <w:p>
      <w:r>
        <w:t>Xếp loại bằng/ Chứng chỉ</w:t>
      </w:r>
    </w:p>
    <w:p>
      <w:r>
        <w:t>V. THÀNH TÍCH HỌC TẬP, NGHIÊN CỨU KHOA HỌC</w:t>
      </w:r>
    </w:p>
    <w:p>
      <w:r>
        <w:t>STT</w:t>
      </w:r>
    </w:p>
    <w:p>
      <w:r>
        <w:t>Tên cuộc thi, công trình nghiên cứu</w:t>
      </w:r>
    </w:p>
    <w:p>
      <w:r>
        <w:t>Thời gian  (4)</w:t>
      </w:r>
    </w:p>
    <w:p>
      <w:r>
        <w:t>Kết quả cuộc thi, công trình nghiên cứu (5)</w:t>
      </w:r>
    </w:p>
    <w:p>
      <w:r>
        <w:t>Ghi chú</w:t>
      </w:r>
    </w:p>
    <w:p>
      <w:r>
        <w:t>1</w:t>
      </w:r>
    </w:p>
    <w:p>
      <w:r>
        <w:t>2</w:t>
      </w:r>
    </w:p>
    <w:p>
      <w:r>
        <w:t>3</w:t>
      </w:r>
    </w:p>
    <w:p>
      <w:r>
        <w:t>4</w:t>
      </w:r>
    </w:p>
    <w:p>
      <w:r>
        <w:t>Tôi xin cam đoan những lời khai trên của tôi là đúng sự thật. Sau khi nhận được thông báo trúng tuyển tôi sẽ hoàn thiện hồ sơ theo quy định. Nếu sai sự thật thì kết quả tuyển dụng của tôi sẽ bị cơ quan có thẩm quyền tuyển dụng hủy bỏ và tôi sẽ chịu trách nhiệm trước pháp luật về việc kê khai thông tin không đúng sự thật./.</w:t>
      </w:r>
    </w:p>
    <w:p>
      <w:r>
        <w:t>NGƯỜI VIẾT PHIẾU</w:t>
      </w:r>
    </w:p>
    <w:p>
      <w:r>
        <w:t>(Ký, ghi rõ họ tên)</w:t>
      </w:r>
    </w:p>
    <w:p>
      <w:r>
        <w:t>(1)  Ghi đúng vị trí việc làm đăng ký dự tuyển.</w:t>
      </w:r>
    </w:p>
    <w:p>
      <w:r>
        <w:t>(2)  Ghi đúng tên cơ quan, tổ chức, đơn vị có thông báo tuyển dụng.</w:t>
      </w:r>
    </w:p>
    <w:p>
      <w:r>
        <w:t>(3)  Ghi rõ hình thức đào tạo: Chính quy, tại chức, đào tạo từ xa, bồi dưỡng…. /Văn bằng TSKH, TS, Ths, Cử nhân, Kỹ sư ... /Chứng chỉ tin học đạt Chuẩn kỹ năng sử dụng công nghệ thông tin theo quy định của Bộ Thông tin và Truyền thông; Chứng chỉ ngoại ngữ theo khung năng lực ngoại ngữ 6 bậc dùng cho Việt Nam theo quy định của Bộ Giáo dục và Đào tạo.</w:t>
      </w:r>
    </w:p>
    <w:p>
      <w:r>
        <w:t>(4)  Ghi rõ thời gian tham gia cuộc thi, thời gian thực hiện công trình nghiên cứu.</w:t>
      </w:r>
    </w:p>
    <w:p>
      <w:r>
        <w:t>(5)  Ghi rõ đã đạt giải thưởng gì trong các cuộc thi; công trình NCKH và được cấp nào công nhận; kết quả nghiên cứu khoa học đã được đăng trên các tạp chí khoa học chuyên ngành nào ở trong hoặc ngoài nước.</w:t>
      </w:r>
    </w:p>
    <w:p>
      <w:r>
        <w:t>PHỤ LỤC III</w:t>
      </w:r>
    </w:p>
    <w:p>
      <w:r>
        <w:t>ĐỊA ĐIỂM TIẾP NHẬN PHIẾU ĐĂNG KÍ DỰ TUYỂN</w:t>
      </w:r>
    </w:p>
    <w:p>
      <w:r>
        <w:t>(kèm theo Thông báo số 3081/TB-BVHTTDL ngày 27/07/2023 của Bộ Văn hóa, Thể thao và Du lịch)</w:t>
      </w:r>
    </w:p>
    <w:p>
      <w:r>
        <w:t>TT</w:t>
      </w:r>
    </w:p>
    <w:p>
      <w:r>
        <w:t>Tên đơn vị đăng ký tuyển dụng</w:t>
      </w:r>
    </w:p>
    <w:p>
      <w:r>
        <w:t>Địa điểm tiếp nhận phiếu đăng ký dự tuyển</w:t>
      </w:r>
    </w:p>
    <w:p>
      <w:r>
        <w:t>Điện thoại liên hệ</w:t>
      </w:r>
    </w:p>
    <w:p>
      <w:r>
        <w:t>1</w:t>
      </w:r>
    </w:p>
    <w:p>
      <w:r>
        <w:t>Vụ Gia đình</w:t>
      </w:r>
    </w:p>
    <w:p>
      <w:r>
        <w:t>Nhà E, Trụ sở cơ quan Bộ Văn hóa, Thể thao và Du lịch, số 51 Ngô Quyền, Hoàn Kiếm, Hà Nội</w:t>
      </w:r>
    </w:p>
    <w:p>
      <w:r>
        <w:t>02439438231</w:t>
      </w:r>
    </w:p>
    <w:p>
      <w:r>
        <w:t>(máy lẻ 237, 240)</w:t>
      </w:r>
    </w:p>
    <w:p>
      <w:r>
        <w:t>2</w:t>
      </w:r>
    </w:p>
    <w:p>
      <w:r>
        <w:t>Văn phòng Bộ Văn hóa, Thể thao và Du lịch</w:t>
      </w:r>
    </w:p>
    <w:p>
      <w:r>
        <w:t>Tầng 1, Nhà C trụ sở cơ quan Bộ Văn hóa, Thể thao và Du lịch, số 51 Ngô Quyền, Hoàn Kiếm, Hà Nội</w:t>
      </w:r>
    </w:p>
    <w:p>
      <w:r>
        <w:t>02439438231</w:t>
      </w:r>
    </w:p>
    <w:p>
      <w:r>
        <w:t>(máy lẻ 226)</w:t>
      </w:r>
    </w:p>
    <w:p>
      <w:r>
        <w:t>3</w:t>
      </w:r>
    </w:p>
    <w:p>
      <w:r>
        <w:t>Vụ Thư viện</w:t>
      </w:r>
    </w:p>
    <w:p>
      <w:r>
        <w:t>Tầng 4, Nhà A trụ sở cơ quan Bộ Văn hóa, Thể thao và Du lịch, số 51 Ngô Quyền, Hoàn Kiếm, Hà Nội</w:t>
      </w:r>
    </w:p>
    <w:p>
      <w:r>
        <w:t>02439438231</w:t>
      </w:r>
    </w:p>
    <w:p>
      <w:r>
        <w:t>(máy lẻ 266)</w:t>
      </w:r>
    </w:p>
    <w:p>
      <w:r>
        <w:t>4</w:t>
      </w:r>
    </w:p>
    <w:p>
      <w:r>
        <w:t>Cục Di sản văn hóa</w:t>
      </w:r>
    </w:p>
    <w:p>
      <w:r>
        <w:t>Văn phòng Cục Di sản văn hóa, tầng 1, nhà D, trụ sở cơ quan Bộ Văn hóa, Thể thao và Du lịch, số 51 Ngô Quyền, Hoàn Kiếm, Hà Nội</w:t>
      </w:r>
    </w:p>
    <w:p>
      <w:r>
        <w:t>02439447540</w:t>
      </w:r>
    </w:p>
    <w:p>
      <w:r>
        <w:t>5</w:t>
      </w:r>
    </w:p>
    <w:p>
      <w:r>
        <w:t>Cục Nghệ thuật biểu diễn</w:t>
      </w:r>
    </w:p>
    <w:p>
      <w:r>
        <w:t>Văn phòng Cục Nghệ thuật biểu diễn, số 32 Nguyễn Thái Học, Ba Đình, Hà Nội</w:t>
      </w:r>
    </w:p>
    <w:p>
      <w:r>
        <w:t>0902191588</w:t>
      </w:r>
    </w:p>
    <w:p>
      <w:r>
        <w:t>6</w:t>
      </w:r>
    </w:p>
    <w:p>
      <w:r>
        <w:t>Cục Điện ảnh</w:t>
      </w:r>
    </w:p>
    <w:p>
      <w:r>
        <w:t>Văn phòng Cục Điện ảnh, số 147 Hoàng Hoa Thám, Ba Đình, Hà Nội</w:t>
      </w:r>
    </w:p>
    <w:p>
      <w:r>
        <w:t>02438462588</w:t>
      </w:r>
    </w:p>
    <w:p>
      <w:r>
        <w:t>7</w:t>
      </w:r>
    </w:p>
    <w:p>
      <w:r>
        <w:t>Cục Bản quyền tác giả</w:t>
      </w:r>
    </w:p>
    <w:p>
      <w:r>
        <w:t>Văn phòng Cục Bản quyền tác giả, số 33 ngõ 294/2 Kim Mã, Ba Đình, Hà Nội</w:t>
      </w:r>
    </w:p>
    <w:p>
      <w:r>
        <w:t>02438432630</w:t>
      </w:r>
    </w:p>
    <w:p>
      <w:r>
        <w:t>8</w:t>
      </w:r>
    </w:p>
    <w:p>
      <w:r>
        <w:t>Cục Thể dục thể thao</w:t>
      </w:r>
    </w:p>
    <w:p>
      <w:r>
        <w:t>Phòng Tổ chức cán bộ, Cục Thể dục thể thao, tầng 5, nhà B, số 36, Trần Phú, Ba Đình, Hà Nội</w:t>
      </w:r>
    </w:p>
    <w:p>
      <w:r>
        <w:t>0904156968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