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304/TB-VPCP năm 2024 kết luận của Phó Thủ tướng Chính phủ Trần Hồng Hà tại cuộc họp về xây dựng Nghị quyết xử lý vướng mắc đối với dự án BT chuyển tiếp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304/TB-VPCP</w:t>
      </w:r>
    </w:p>
    <w:p>
      <w:r>
        <w:t>Hà Nội, ngày 08 tháng 7 năm 2024</w:t>
      </w:r>
    </w:p>
    <w:p>
      <w:r>
        <w:t>THÔNG BÁO</w:t>
      </w:r>
    </w:p>
    <w:p>
      <w:r>
        <w:t>KẾT LUẬN CỦA PHÓ THỦ TƯỚNG CHÍNH PHỦ TRẦN HỒNG HÀ TẠI CUỘC HỌP VỀ VIỆC XÂY DỰNG NGHỊ QUYẾT CỦA QUỐC HỘI XỬ LÝ VƯỚNG MẮC ĐỐI VỚI DỰ ÁN BT CHUYỂN TIẾP</w:t>
      </w:r>
    </w:p>
    <w:p>
      <w:r>
        <w:t>Ngày 02 tháng 7 năm 2024, Phó Thủ tướng Chính phủ Trần Hồng Hà đã chủ trì cuộc họp về việc xây dựng Nghị quyết của Quốc hội xử lý vướng mắc đối với dự án BT chuyển tiếp. Tham dự cuộc họp có lãnh đạo các Bộ, ngành: Kế hoạch và Đầu tư, Tài chính, Tài nguyên và Môi trường, Văn phòng Chính phủ; đại diện Bộ Tư pháp, Bộ Xây dựng và Thanh tra Chính phủ. Sau khi nghe báo cáo của lãnh đạo Bộ Kế hoạch và Đầu tư, ý kiến phát biểu của các đại biểu dự họp, Phó Thủ tướng Trần Hồng Hà đã kết luận như sau:</w:t>
      </w:r>
    </w:p>
    <w:p>
      <w:r>
        <w:t>Đánh giá cao Bộ Kế hoạch và Đầu tư đã dành thời gian nghiên cứu, đề xuất giải quyết tháo gỡ, xử lý vướng mắc đối với dự án BT chuyển tiếp. Tuy nhiên, tại văn bản số 4443/VPCP-PL ngày 26 tháng 6 năm 2024 của Văn phòng Chính phủ, Thủ tướng Chính phủ đã chỉ đạo trình Quốc hội sửa đổi Luật Đầu tư theo phương thức đối tác công tư ngay trong tháng 10 năm 2024. Do đó, việc trình Quốc hội ban hành Nghị quyết xử lý vướng mắc đối với dự án BT chuyển tiếp cùng thời điểm với việc sửa đổi luật là khó thuyết phục.</w:t>
      </w:r>
    </w:p>
    <w:p>
      <w:r>
        <w:t>Hình thức hợp đồng BT đã được triển khai trong nhiều năm, góp phần phát triển hạ tầng kinh tế - xã hội của đất nước. Tuy nhiên, việc triển khai còn nhiều vướng mắc, trong đó có nguyên nhân do quy định của pháp luật chưa đầy đủ hoặc còn cách hiểu chưa thống nhất. Nếu được nghiên cứu kỹ lưỡng, đề xuất cơ chế thực hiện rõ ràng, minh bạch thì hình thức hợp đồng BT sẽ phát huy được hiệu quả. Tại Nghị quyết số 98/2023/QH15 ngày 24 tháng 6 năm 2023 về thí điểm một số cơ chế, chính sách đặc thù phát triển Thành phố Hồ Chí Minh và tại Luật Thủ đô (sửa đổi) đã được Quốc hội thông qua vào ngày 28 tháng 6 năm 2024, Quốc hội đã cho phép triển khai loại hợp đồng BT.</w:t>
      </w:r>
    </w:p>
    <w:p>
      <w:r>
        <w:t>Để bảo đảm xử lý tổng thể, giải quyết các tồn tại, vướng mắc và khơi thông nguồn lực đầu tư theo phương thức PPP (trong đó có các dự án BT), yêu cầu Bộ Kế hoạch và Đầu tư thực hiện chỉ đạo của lãnh đạo Chính phủ, khẩn trương triển khai các thủ tục theo đúng quy định của Luật Ban hành văn bản quy phạm pháp luật, bảo đảm tiến độ trình Quốc hội tại Kỳ họp thứ 8, Quốc hội khóa XV vào tháng 10 năm 2024.</w:t>
      </w:r>
    </w:p>
    <w:p>
      <w:r>
        <w:t>Đồng thời, để đẩy nhanh tiến độ chuẩn bị hồ sơ sửa đổi Luật, Bộ Kế hoạch và Đầu tư khẩn trương thành lập Ban soạn thảo, Tổ biên tập gồm các bộ, ngành có liên quan (Kế hoạch và Đầu tư; Tài chính; Tài nguyên và Môi trường; Giao thông vận tải; Xây dựng; Văn hóa, Thể thao và Du lịch; Y tế, Giáo dục và Đào tạo; Công Thương;...) và các chuyên gia am hiểu lĩnh vực; đề xuất Thủ tướng Chính phủ thành lập Ban chỉ đạo (nếu cần thiết), hoàn thành trước ngày 10 tháng 7 năm 2024.</w:t>
      </w:r>
    </w:p>
    <w:p>
      <w:r>
        <w:t>Văn phòng Chính phủ thông báo để Bộ Kế hoạch và Đầu tư và các cơ quan liên quan biết, thực hiện./.</w:t>
      </w:r>
    </w:p>
    <w:p>
      <w:r>
        <w:t>Nơi nhận:</w:t>
      </w:r>
    </w:p>
    <w:p>
      <w:r>
        <w:t>- Thủ tướng, các Phó Thủ tướng CP;</w:t>
      </w:r>
    </w:p>
    <w:p>
      <w:r>
        <w:t>- Các Bộ: KH&amp;ĐT, TC, TP, XD, TN&amp;MT, GTVT, GDĐT, VHTT&amp;DL, CT;</w:t>
      </w:r>
    </w:p>
    <w:p>
      <w:r>
        <w:t>- Thanh tra Chính phủ;</w:t>
      </w:r>
    </w:p>
    <w:p>
      <w:r>
        <w:t>- VPCP: BTCN, các PCN, Trợ lý TTg, các vụ: KTTH, NN, KGVX, TH, PL, TGĐ Cổng TTĐT;</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