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3011/TB-SYT về nhu cầu tuyển dụng công chức tại Sở Y tế, Thành phố Hồ Chí Minh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3011/TB-SYT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THÀNH PHỐ HỒ CHÍ MINH</w:t>
      </w:r>
    </w:p>
    <w:p>
      <w:r>
        <w:t>SỞ Y TẾ</w:t>
      </w:r>
    </w:p>
    <w:p>
      <w:r>
        <w:t>-------</w:t>
      </w:r>
    </w:p>
    <w:p>
      <w:r>
        <w:t>CỘNG HÒA XÃ HỘI CHỦ NGHĨA VIỆT NAM</w:t>
      </w:r>
    </w:p>
    <w:p>
      <w:r>
        <w:t>Độc lập - Tự do - Hạnh phúc</w:t>
      </w:r>
    </w:p>
    <w:p>
      <w:r>
        <w:t>---------------</w:t>
      </w:r>
    </w:p>
    <w:p>
      <w:r>
        <w:t>Số: 3011/TB-SYT</w:t>
      </w:r>
    </w:p>
    <w:p>
      <w:r>
        <w:t>Thành phố Hồ Chí Minh, ngày 25 tháng 4 năm 2023</w:t>
      </w:r>
    </w:p>
    <w:p>
      <w:r>
        <w:t>THÔNG BÁO</w:t>
      </w:r>
    </w:p>
    <w:p>
      <w:r>
        <w:t>NHU CẦU TUYỂN DỤNG CÔNG CHỨC TẠI SỞ Y TẾ NĂM 2023</w:t>
      </w:r>
    </w:p>
    <w:p>
      <w:r>
        <w:t>Theo Thông báo số 1894/TB-SNV ngày 21 tháng 4 năm 2023 của Sở Nội vụ về tuyển dụng công chức năm 2023, Sở Y tế thông báo nhu cầu tuyển dụng công chức năm 2023 như sau:</w:t>
      </w:r>
    </w:p>
    <w:p>
      <w:r>
        <w:t>I. NHU CẦU VÀ VỊ TRÍ CẦN TUYỂN DỤNG</w:t>
      </w:r>
    </w:p>
    <w:p>
      <w:r>
        <w:t>Tên phòng, đơn vị cần tuyển dụng</w:t>
      </w:r>
    </w:p>
    <w:p>
      <w:r>
        <w:t>Vị trí việc làm cần tuyển dụng</w:t>
      </w:r>
    </w:p>
    <w:p>
      <w:r>
        <w:t>Mã ngạch</w:t>
      </w:r>
    </w:p>
    <w:p>
      <w:r>
        <w:t>Trình độ</w:t>
      </w:r>
    </w:p>
    <w:p>
      <w:r>
        <w:t>Chuyên ngành đào tạo</w:t>
      </w:r>
    </w:p>
    <w:p>
      <w:r>
        <w:t>Số lượng cần tuyển</w:t>
      </w:r>
    </w:p>
    <w:p>
      <w:r>
        <w:t>Phòng Kế hoạch Tài chính, Sở Y tế</w:t>
      </w:r>
    </w:p>
    <w:p>
      <w:r>
        <w:t>Quản lý tài chính - kế toán</w:t>
      </w:r>
    </w:p>
    <w:p>
      <w:r>
        <w:t>01.003</w:t>
      </w:r>
    </w:p>
    <w:p>
      <w:r>
        <w:t>Đại học</w:t>
      </w:r>
    </w:p>
    <w:p>
      <w:r>
        <w:t>Tài chính, kế toán, kiểm toán</w:t>
      </w:r>
    </w:p>
    <w:p>
      <w:r>
        <w:t>1</w:t>
      </w:r>
    </w:p>
    <w:p>
      <w:r>
        <w:t>Phòng Công nghệ thông tin, Sở Y tế</w:t>
      </w:r>
    </w:p>
    <w:p>
      <w:r>
        <w:t>Công nghệ thông tin</w:t>
      </w:r>
    </w:p>
    <w:p>
      <w:r>
        <w:t>01.003</w:t>
      </w:r>
    </w:p>
    <w:p>
      <w:r>
        <w:t>Đại học</w:t>
      </w:r>
    </w:p>
    <w:p>
      <w:r>
        <w:t>Công nghệ thông tin</w:t>
      </w:r>
    </w:p>
    <w:p>
      <w:r>
        <w:t>2</w:t>
      </w:r>
    </w:p>
    <w:p>
      <w:r>
        <w:t>Phòng Nghiệp vụ Y, Sở Y tế</w:t>
      </w:r>
    </w:p>
    <w:p>
      <w:r>
        <w:t>Quản lý nghiệp vụ y</w:t>
      </w:r>
    </w:p>
    <w:p>
      <w:r>
        <w:t>01.003</w:t>
      </w:r>
    </w:p>
    <w:p>
      <w:r>
        <w:t>Thạc sĩ</w:t>
      </w:r>
    </w:p>
    <w:p>
      <w:r>
        <w:t>Quản lý bệnh viện</w:t>
      </w:r>
    </w:p>
    <w:p>
      <w:r>
        <w:t>1</w:t>
      </w:r>
    </w:p>
    <w:p>
      <w:r>
        <w:t>Tổng cộng</w:t>
      </w:r>
    </w:p>
    <w:p>
      <w:r>
        <w:t>4</w:t>
      </w:r>
    </w:p>
    <w:p>
      <w:r>
        <w:t>II. ĐIỀU KIỆN VÀ HỒ SƠ ĐĂNG KÝ THI TUYỂN</w:t>
      </w:r>
    </w:p>
    <w:p>
      <w:r>
        <w:t>1. Điều kiện đăng ký dự tuyển</w:t>
      </w:r>
    </w:p>
    <w:p>
      <w:r>
        <w:t>Điều kiện đăng ký dự tuyển công chức thực hiện theo quy định tại Điều 36 Luật Cán bộ, công chức năm 2008, được sửa đổi bổ sung tại điểm đ khoản 20 Điều 1 Luật sửa đổi, bổ sung một số điều của Luật Cán bộ, công chức và Luật Viên chức năm 2019. Cụ thể:</w:t>
      </w:r>
    </w:p>
    <w:p>
      <w:r>
        <w:t>1.1. Người có đủ các điều kiện sau đây, không phân biệt dân tộc, nam, nữ, thành phần xã hội, tín ngưỡng, tôn giáo được đăng ký thi tuyển công chức:</w:t>
      </w:r>
    </w:p>
    <w:p>
      <w:r>
        <w:t>a) Có một quốc tịch là quốc tịch Việt Nam.</w:t>
      </w:r>
    </w:p>
    <w:p>
      <w:r>
        <w:t>b) Đủ 18 tuổi trở lên.</w:t>
      </w:r>
    </w:p>
    <w:p>
      <w:r>
        <w:t>c) Có Phiếu đăng ký dự tuyển; có lý lịch rõ ràng.</w:t>
      </w:r>
    </w:p>
    <w:p>
      <w:r>
        <w:t>d) Có văn bằng phù hợp với yêu cầu vị trí việc làm tuyển dụng. Có kỹ năng sử dụng công nghệ thông tin, ngoại ngữ theo yêu cầu của vị trí việc làm tuyển dụng.</w:t>
      </w:r>
    </w:p>
    <w:p>
      <w:r>
        <w:t>đ) Có phẩm chất chính trị, đạo đức tốt.</w:t>
      </w:r>
    </w:p>
    <w:p>
      <w:r>
        <w:t>e) Đủ sức khỏe để đảm nhận nhiệm vụ.</w:t>
      </w:r>
    </w:p>
    <w:p>
      <w:r>
        <w:t>1.2.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mà chưa được xóa án tích; đang bị áp dụng biện pháp xử lý hành chính đưa vào cơ sở cai nghiện bắt buộc, đưa vào cơ sở giáo dục bắt buộc.</w:t>
      </w:r>
    </w:p>
    <w:p>
      <w:r>
        <w:t>2. Hồ sơ đăng ký dự tuyển</w:t>
      </w:r>
    </w:p>
    <w:p>
      <w:r>
        <w:t>Người đăng ký dự tuyển nộp 01 bộ hồ sơ gồm:</w:t>
      </w:r>
    </w:p>
    <w:p>
      <w:r>
        <w:t>2.1. Phiếu đăng ký dự tuyển. Thí sinh có thể tải mẫu phiếu trên Cổng thông tin điện tử Sở Y tế, địa chỉ http://www.medinet.hochiminhcity.gov.vn.</w:t>
      </w:r>
    </w:p>
    <w:p>
      <w:r>
        <w:t>2.2. Bản sao các hồ sơ minh chứng đối với các trường hợp thuộc đối tượng ưu tiên trong thi tuyển công chức và các trường hợp được miễn thi môn ngoại ngữ.</w:t>
      </w:r>
    </w:p>
    <w:p>
      <w:r>
        <w:t>Lưu ý:  Mỗi thí sinh  chỉ được đăng ký dự tuyển tại 01 vị trí tuyển dụng , sau ngày chốt hồ sơ, Hội đồng tuyển dụng công chức Thành phố sẽ kiểm tra dữ liệu hồ sơ trên phạm vi toàn Thành phố, nếu người dự tuyển nộp hồ sơ vào 02 vị trí tuyển dụng trở lên sẽ bị loại khỏi danh sách dự thi.</w:t>
      </w:r>
    </w:p>
    <w:p>
      <w:r>
        <w:t>III. HÌNH THỨC VÀ NỘI DUNG THI TUYỂN</w:t>
      </w:r>
    </w:p>
    <w:p>
      <w:r>
        <w:t>Thi tuyển công chức được thực hiện theo 2 vòng thi như sau:</w:t>
      </w:r>
    </w:p>
    <w:p>
      <w:r>
        <w:t>1.  Vòng 1: Thi kiểm tra kiến thức, năng lực chung</w:t>
      </w:r>
    </w:p>
    <w:p>
      <w:r>
        <w:t>a) Hình thức thi: Thi trắc nghiệm trên máy vi tính.</w:t>
      </w:r>
    </w:p>
    <w:p>
      <w:r>
        <w:t>b) Nội dung thi gồm 2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 .</w:t>
      </w:r>
    </w:p>
    <w:p>
      <w:r>
        <w:t>Phần II: Ngoại ngữ, 30 câu hỏi theo yêu cầu của vị trí việc làm về một trong năm thứ tiếng Anh, Nga, Pháp, Đức, Trung Quốc hoặc ngoại ngữ khác do người đứng đầu cơ quan có thẩm quyền tuyển dụng công chức quyết định. Thời gian thi  30 phút .</w:t>
      </w:r>
    </w:p>
    <w:p>
      <w:r>
        <w:t>c) Miễn phần thi ngoại ngữ đối với các trường hợp sau:</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d) Kết quả thi vòng 1 được xác định theo số câu trả lời đúng cho từng phần thi Kiến thức chung và Ngoại ngữ, nếu trả lời đúng từ 50% số câu hỏi trở lên cho từng phần thi thì người dự tuyển được thi tiếp vòng 2.</w:t>
      </w:r>
    </w:p>
    <w:p>
      <w:r>
        <w:t>2.  Vòng 2: Thi môn nghiệp vụ chuyên ngành</w:t>
      </w:r>
    </w:p>
    <w:p>
      <w:r>
        <w:t>a) Hình thức thi: Thi viết.</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c) Thời gian thi: 180 phút (không kể thời gian chép đề).</w:t>
      </w:r>
    </w:p>
    <w:p>
      <w:r>
        <w:t>d) Thang điểm: 100 điểm.</w:t>
      </w:r>
    </w:p>
    <w:p>
      <w:r>
        <w:t>IV. ƯU TIÊN TRONG TUYỂN DỤNG CÔNG CHỨC</w:t>
      </w:r>
    </w:p>
    <w:p>
      <w:r>
        <w:t>1.  Đối tượng và điểm ưu tiên trong thi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2.  Trường hợp người dự thi tuyển thuộc nhiều diện ưu tiên thì chỉ được cộng điểm ưu tiên cao nhất vào kết quả điểm vòng 2.</w:t>
      </w:r>
    </w:p>
    <w:p>
      <w:r>
        <w:t>V. XÁC ĐỊNH NGƯỜI TRÚNG TUYỂN</w:t>
      </w:r>
    </w:p>
    <w:p>
      <w:r>
        <w:t>1.  Người trúng tuyển trong kỳ thi tuyển công chức phải có đủ các điều kiện sau:</w:t>
      </w:r>
    </w:p>
    <w:p>
      <w:r>
        <w:t>a) Có kết quả điểm thi tại vòng 2 đạt từ 50 điểm trở lên.</w:t>
      </w:r>
    </w:p>
    <w:p>
      <w:r>
        <w:t>b) Có kết quả điểm thi tại vòng 2 cộng với điểm ưu tiên (nếu có) cao hơn lấy theo thứ tự điểm từ cao xuống thấp trong chỉ tiêu được tuyển dụng của từng vị trí việc làm.</w:t>
      </w:r>
    </w:p>
    <w:p>
      <w:r>
        <w:t>2.  Trường hợp có từ 02 người trở lên có tổng số điểm bằng nhau ở chỉ tiêu cuối cùng của vị trí việc làm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3.  Người không trúng tuyển trong kỳ thi tuyển công chức không được bảo lưu kết quả thi tuyển cho các kỳ thi tuyển lần sau.</w:t>
      </w:r>
    </w:p>
    <w:p>
      <w:r>
        <w:t>VI. THỜI GIAN VÀ ĐỊA ĐIỂM NỘP HỒ SƠ</w:t>
      </w:r>
    </w:p>
    <w:p>
      <w:r>
        <w:t>1.  Thời gian nhận hồ sơ:  Từ ngày 25 tháng 4 năm 2023 đến 17 giờ 00 ngày 25 tháng 5 năm 2023.</w:t>
      </w:r>
    </w:p>
    <w:p>
      <w:r>
        <w:t>2.  Địa điểm nhận hồ sơ: Phòng Tổ chức cán bộ, Sở Y tế số 59 Nguyễn Thị Minh Khai, phường Bến Thành, Quận 1, Thành phố Hồ Chí Minh.</w:t>
      </w:r>
    </w:p>
    <w:p>
      <w:r>
        <w:t>Người đăng ký dự tuyển công chức nộp trực tiếp (trong giờ hành chính, trừ thứ Bảy và Chủ nhật) hoặc gửi theo đường bưu chính đến Sở Y tế.</w:t>
      </w:r>
    </w:p>
    <w:p>
      <w:r>
        <w:t>3.  Thời gian, địa điểm tổ chức ôn tập (nếu có), tổ chức thi tuyển, thông báo kết quả tuyển dụng,... Hội đồng tuyển dụng công chức quyết định và sẽ có thông báo cụ thể sau.</w:t>
      </w:r>
    </w:p>
    <w:p>
      <w:r>
        <w:t>Trên đây là Thông báo về nhu cầu tuyển dụng công chức tại Sở Y tế năm 2023 để các cá nhân có nhu cầu đăng ký thi tuyển được biết./.</w:t>
      </w:r>
    </w:p>
    <w:p>
      <w:r>
        <w:t>Nơi nhận:</w:t>
      </w:r>
    </w:p>
    <w:p>
      <w:r>
        <w:t>- Ban Giám đốc Sở Y tế (để báo cáo);</w:t>
      </w:r>
    </w:p>
    <w:p>
      <w:r>
        <w:t>- Phòng Kế hoạch Tài chính, Phòng Nghiệp vụ Y, Phòng Công nghệ thông tin, Sở Y tế (để biết);</w:t>
      </w:r>
    </w:p>
    <w:p>
      <w:r>
        <w:t>- Phòng Công nghệ thông tin, Sở Y tế (để đăng tin trên cổng TTĐT);</w:t>
      </w:r>
    </w:p>
    <w:p>
      <w:r>
        <w:t>- Sở Nội vụ;</w:t>
      </w:r>
    </w:p>
    <w:p>
      <w:r>
        <w:t>- Lưu: VT, P.TCCB (ĐTDK/07b).</w:t>
      </w:r>
    </w:p>
    <w:p>
      <w:r>
        <w:t>GIÁM ĐỐC</w:t>
      </w:r>
    </w:p>
    <w:p>
      <w:r>
        <w:t>Tăng Chí Thượng</w:t>
      </w:r>
    </w:p>
    <w:p>
      <w:r>
        <w:t>Mẫu số 01</w:t>
      </w:r>
    </w:p>
    <w:p>
      <w:r>
        <w:t>CỘNG HÒA XÃ HỘI CHỦ NGHĨA VIỆT NAM</w:t>
      </w:r>
    </w:p>
    <w:p>
      <w:r>
        <w:t>Độc lập - Tự do - Hạnh phúc</w:t>
      </w:r>
    </w:p>
    <w:p>
      <w:r>
        <w:t>---------------</w:t>
      </w:r>
    </w:p>
    <w:p>
      <w:r>
        <w:t>………, ngày ….. tháng ….. năm ……</w:t>
      </w:r>
    </w:p>
    <w:p>
      <w:r>
        <w:t>(Dán ảnh 4x6)</w:t>
      </w:r>
    </w:p>
    <w:p>
      <w:r>
        <w:t>PHIẾU ĐĂNG KÝ DỰ TUYỂN</w:t>
      </w:r>
    </w:p>
    <w:p>
      <w:r>
        <w:t>Vị trí dự tuyển   (1) : ……………………………………………………………</w:t>
      </w:r>
    </w:p>
    <w:p>
      <w:r>
        <w:t>Đơn vị dự tuyển   (2) : …………………………………………………………</w:t>
      </w:r>
    </w:p>
    <w:p>
      <w:r>
        <w:t>I. THÔNG TIN CÁ NHÂN</w:t>
      </w:r>
    </w:p>
    <w:p>
      <w:r>
        <w:t>Họ và tên: ……………………………………………………………………………………………</w:t>
      </w:r>
    </w:p>
    <w:p>
      <w:r>
        <w:t>Ngày, tháng, năm sinh: ………………………………… Nam  (3)  □ Nữ □</w:t>
      </w:r>
    </w:p>
    <w:p>
      <w:r>
        <w:t>Dân tộc: ………………………………………… Tôn giáo: ………………………………………</w:t>
      </w:r>
    </w:p>
    <w:p>
      <w:r>
        <w:t>Số CMND hoặc Thẻ căn cước công dân: ……………… Ngày cấp: ………. Nơi cấp: ……..</w:t>
      </w:r>
    </w:p>
    <w:p>
      <w:r>
        <w:t>Số điện thoại di động để báo tin: ………………………… Email: ……………………………..</w:t>
      </w:r>
    </w:p>
    <w:p>
      <w:r>
        <w:t>Quê quán: …………………………………………………………………………………………..</w:t>
      </w:r>
    </w:p>
    <w:p>
      <w:r>
        <w:t>Hộ khẩu thường trú: ……………………………………………………………………………….</w:t>
      </w:r>
    </w:p>
    <w:p>
      <w:r>
        <w:t>Chỗ ở hiện nay (để báo tin): ………………………………………………………………………</w:t>
      </w:r>
    </w:p>
    <w:p>
      <w:r>
        <w:t>Tình trạng sức khỏe: ………………, Chiều cao: ……………, Cân nặng: ………………… kg</w:t>
      </w:r>
    </w:p>
    <w:p>
      <w:r>
        <w:t>Thành phần bản thân hiện nay: …………………………………………………………………..</w:t>
      </w:r>
    </w:p>
    <w:p>
      <w:r>
        <w:t>Trình độ văn hóa: …………………………………………………………………………………..</w:t>
      </w:r>
    </w:p>
    <w:p>
      <w:r>
        <w:t>Trình độ chuyên môn: ……………………………………………………………………………..</w:t>
      </w:r>
    </w:p>
    <w:p>
      <w:r>
        <w:t>II. THÔNG TIN CƠ BẢN VỀ GIA ĐÌNH</w:t>
      </w:r>
    </w:p>
    <w:p>
      <w:r>
        <w:t>Mối quan hệ</w:t>
      </w:r>
    </w:p>
    <w:p>
      <w:r>
        <w:t>Họ và tên</w:t>
      </w:r>
    </w:p>
    <w:p>
      <w:r>
        <w:t>Ngày, tháng, năm sinh</w:t>
      </w:r>
    </w:p>
    <w:p>
      <w:r>
        <w:t>Quê quán, nghề nghiệp, chức danh, chức vụ, đơn vị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IV. THÔNG TIN VỀ QUÁ TRÌNH CÔNG TÁC   (nếu có)</w:t>
      </w:r>
    </w:p>
    <w:p>
      <w:r>
        <w:t>Từ ngày, tháng, năm đến ngày, tháng, năm</w:t>
      </w:r>
    </w:p>
    <w:p>
      <w:r>
        <w:t>Cơ quan, tổ chức, đơn vị công tác</w:t>
      </w:r>
    </w:p>
    <w:p>
      <w:r>
        <w:t>V. ĐỐI TƯỢNG ƯU TIÊN  (nếu có)</w:t>
      </w:r>
    </w:p>
    <w:p>
      <w:r>
        <w:t>………………………………………………………………………………………………………..</w:t>
      </w:r>
    </w:p>
    <w:p>
      <w:r>
        <w:t>………………………………………………………………………………………………………..</w:t>
      </w:r>
    </w:p>
    <w:p>
      <w:r>
        <w:t>VI. NHẬN CÔNG TÁC THEO PHÂN CÔNG</w:t>
      </w:r>
    </w:p>
    <w:p>
      <w:r>
        <w:t>Thí sinh có kết quả thực hành vòng 2 đạt từ 50 điểm trở lên, cộng với điểm ưu tiên (nếu có) nhưng không trúng tuyển theo nguyện vọng đăng ký. Được xét trúng tuyển nếu đồng ý nhận công tác theo phân công, điều động của Sở Giáo dục và Đào tạo trong trường hợp các đơn vị không có thí sinh đăng ký dự tuyển hoặc tuyển chưa đủ số lượng.</w:t>
      </w:r>
    </w:p>
    <w:p>
      <w:r>
        <w:t>Đồng ý □                                Không đồng ý □</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