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300/TB-VPCP năm 2023 kết luận của Phó Thủ tướng Chính phủ Trần Hồng Hà tại cuộc họp về dự thảo Nghị định sửa đổi Nghị định 81/2021/NĐ-CP quy định về cơ chế thu, quản lý học phí đối với cơ sở giáo dục thuộc hệ thống giáo dục quốc dân và chính sách miễn, giảm học phí, hỗ trợ chi phí học tập; giá dịch vụ trong lĩnh vực giáo dục, đào tạo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300/TB-VPCP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31/07/2023</w:t>
            </w:r>
          </w:p>
        </w:tc>
      </w:tr>
      <w:tr>
        <w:tc>
          <w:tcPr>
            <w:tcW w:type="dxa" w:w="4320"/>
          </w:tcPr>
          <w:p>
            <w:r>
              <w:t>Ngày hiệu lực</w:t>
            </w:r>
          </w:p>
        </w:tc>
        <w:tc>
          <w:tcPr>
            <w:tcW w:type="dxa" w:w="4320"/>
          </w:tcPr>
          <w:p>
            <w:r>
              <w:t>31/07/2023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300/TB-VPCP</w:t>
      </w:r>
    </w:p>
    <w:p>
      <w:r>
        <w:t>Hà Nội, ngày 31 tháng 7 năm 2023</w:t>
      </w:r>
    </w:p>
    <w:p>
      <w:r>
        <w:t>THÔNG BÁO</w:t>
      </w:r>
    </w:p>
    <w:p>
      <w:r>
        <w:t>KẾT LUẬN CỦA PHÓ THỦ TƯỚNG CHÍNH PHỦ TRẦN HỒNG HÀ TẠI CUỘC HỌP VỀ DỰ THẢO NGHỊ ĐỊNH SỬA ĐỔI, BỔ SUNG MỘT SỐ ĐIỀU CỦA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Chiều ngày 17 tháng 7 năm 2023, tại trụ sở Chính phủ, Phó Thủ tướng Chính phủ Trần Hồng Hà đã chủ trì cuộc họp về dự thảo Nghị định sửa đổi, bổ sung một số điều của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 Tham dự cuộc họp có lãnh đạo các bộ, cơ quan: Bộ Giáo dục và Đào tạo, Bộ Lao động - Thương binh và Xã hội, Bộ Tư pháp, Ủy ban Văn hóa, Giáo dục của Quốc hội, Ủy ban Tài chính, Ngân sách của Quốc hội, Văn phòng Chính phủ; đại diện Ban Tuyên giáo Trung ương, Bộ Tài chính.</w:t>
      </w:r>
    </w:p>
    <w:p>
      <w:r>
        <w:t>Sau khi nghe báo cáo của Bộ Giáo dục và Đào tạo, ý kiến phát biểu của các đại biểu dự họp, Phó Thủ tướng Chính phủ Trần Hồng Hà kết luận như sau:</w:t>
      </w:r>
    </w:p>
    <w:p>
      <w:r>
        <w:t>1. Bộ Giáo dục và Đào tạo khẩn trương tiếp thu ý kiến các đại biểu dự họp, thống nhất với các Bộ có liên quan để hoàn thiện dự thảo Nghị định sửa đổi, bổ sung một số điều của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 theo hướng quy định rõ một số điều khoản về việc chưa triển khai, chưa áp dụng lộ trình cơ chế thu, quản lý học phí quy định tại Nghị định số 81/2021/NĐ-CP và không tăng học phí năm học 2023 - 2024; trình Chính phủ trước ngày 08 tháng 8 năm 2023.</w:t>
      </w:r>
    </w:p>
    <w:p>
      <w:r>
        <w:t>2. Bộ Giáo dục và Đào tạo chủ trì, phối hợp với các Bộ, cơ quan có liên quan nghiên cứu, đề xuất bổ sung vào Chương trình công tác của Chính phủ, Thủ tướng Chính phủ về nội dung xây dựng, ban hành Nghị định thay thế Nghị định số 81/2021/NĐ-CP theo quy định, báo cáo Thủ tướng Chính phủ trong tháng 12 năm 2023.</w:t>
      </w:r>
    </w:p>
    <w:p>
      <w:r>
        <w:t>Văn phòng Chính phủ thông báo để các Bộ, cơ quan liên quan biết, thực hiện./.</w:t>
      </w:r>
    </w:p>
    <w:p>
      <w:r>
        <w:t>Nơi nhận:</w:t>
      </w:r>
    </w:p>
    <w:p>
      <w:r>
        <w:t>- Thủ tướng Chính phủ (để b/c);</w:t>
      </w:r>
    </w:p>
    <w:p>
      <w:r>
        <w:t>- Các Phó Thủ tướng Chính phủ (để b/c);</w:t>
      </w:r>
    </w:p>
    <w:p>
      <w:r>
        <w:t>- Ban Tuyên giáo TW;</w:t>
      </w:r>
    </w:p>
    <w:p>
      <w:r>
        <w:t>- Ủy ban Văn hóa, Giáo dục của Quốc hội,</w:t>
      </w:r>
    </w:p>
    <w:p>
      <w:r>
        <w:t>- Ủy ban Tài chính, Ngân sách của Quốc hội;</w:t>
      </w:r>
    </w:p>
    <w:p>
      <w:r>
        <w:t>- Các Bộ: GDĐT, LĐTBXH, TC, TP, KHĐT;</w:t>
      </w:r>
    </w:p>
    <w:p>
      <w:r>
        <w:t>- Ủy ban Dân tộc;</w:t>
      </w:r>
    </w:p>
    <w:p>
      <w:r>
        <w:t>- UBND các tỉnh, thành phố trực thuộc trung ương;</w:t>
      </w:r>
    </w:p>
    <w:p>
      <w:r>
        <w:t>- VPCP: BTCN, PCN Nguyễn Sỹ Hiệp, Trợ lý TTg,</w:t>
      </w:r>
    </w:p>
    <w:p>
      <w:r>
        <w:t>Cổng TTĐT, các Vụ: TH, KTTH, QHĐP, PL;</w:t>
      </w:r>
    </w:p>
    <w:p>
      <w:r>
        <w:t>- Lưu: VT, KGVX (2b).Sơn.</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