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3/TB-VPCP năm 2025 về Kết luận của Thủ tướng Chính phủ Phạm Minh Chính tại buổi làm việc với Ban Thường vụ Tỉnh ủy Lào Cai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3/TB-VPCP</w:t>
      </w:r>
    </w:p>
    <w:p>
      <w:r>
        <w:t>Hà Nội, ngày 02 tháng 01 năm 2025</w:t>
      </w:r>
    </w:p>
    <w:p>
      <w:r>
        <w:t>THÔNG BÁO</w:t>
      </w:r>
    </w:p>
    <w:p>
      <w:r>
        <w:t>KẾT LUẬN CỦA THỦ TƯỚNG CHÍNH PHỦ PHẠM MINH CHÍNH TẠI BUỔI LÀM VIỆC VỚI BAN THƯỜNG VỤ TỈNH ỦY LÀO CAI</w:t>
      </w:r>
    </w:p>
    <w:p>
      <w:r>
        <w:t>Ngày 22 tháng 12 năm 2024, Thủ tướng Chính phủ Phạm Minh Chính đã dự Lễ khánh thành Dự án Tái thiết khu dân cư thôn Làng Nủ, xã Phúc Khánh, huyện Bảo Yên; thăm, chúc mừng giáo xứ Lào Cai nhân dịp Giáng sinh; khảo sát dự án đầu tư xây dựng tuyến đường sắt Lào Cai - Hà Nội - Hải Phòng kết nối với Trung Quốc; dự Lễ khởi công Dự án xây dựng nhà ở xã hội và chủ trì buổi làm việc với Ban Thường vụ Tỉnh ủy Lào Cai về kết quả thực hiện các nhiệm vụ chính trị năm 2024, kế hoạch năm 2025 và việc triển khai một số dự án trọng điểm trên địa bàn tỉnh. Cùng tham dự buổi làm việc với Thủ tướng Chính phủ có Bộ trưởng, Chủ nhiệm Ủy ban Dân tộc Hầu A Lềnh, Bộ trưởng Bộ Giao thông vận tải Trần Hồng Minh và lãnh đạo các Bộ, cơ quan: Quốc phòng, Ngoại giao, Kế hoạch và Đầu tư, Tài chính, Công Thương, Xây dựng, Nông nghiệp và Phát triển nông thôn, Nội vụ, Văn hóa, Thể thao và Du lịch, Lao động - Thương binh và Xã hội, Văn phòng Chính phủ.</w:t>
      </w:r>
    </w:p>
    <w:p>
      <w:r>
        <w:t>Sau khi nghe báo cáo của Tỉnh ủy Lào Cai và ý kiến của lãnh đạo các Bộ, cơ quan tại buổi làm việc, Thủ tướng Chính phủ kết luận như sau:</w:t>
      </w:r>
    </w:p>
    <w:p>
      <w:r>
        <w:t>I. ĐÁNH GIÁ CHUNG</w:t>
      </w:r>
    </w:p>
    <w:p>
      <w:r>
        <w:t>Lào Cai là tỉnh biên giới có vị trí chiến lược rất quan trọng, có nguồn lực phong phú với nhiều tiềm năng khác biệt, cơ hội nổi trội và lợi thế cạnh tranh, hội tụ đủ các điều kiện thuận lợi “riêng có” để phát triển thành một cực tăng trưởng của vùng Trung du và miền núi phía Bắc và cả nước, trở thành trung tâm kết nối giao thương kinh tế giữa Việt Nam và các nước ASEAN với vùng Tây Nam - Trung Quốc. Trong hơn hai năm qua, kể từ chuyến công tác ngày 28 tháng 8 năm 2022 của Thủ tướng Chính phủ, mặc dù còn nhiều khó khăn, thách thức nhưng Đảng bộ, chính quyền và Nhân dân tỉnh Lào Cai đã đoàn kết, quyết tâm cao, nỗ lực lớn, khắc phục khó khăn, năng động, sáng tạo, thực hiện quyết liệt, hiệu quả các nhiệm vụ, giải pháp đề ra và đã đạt được những kết quả tích cực, toàn diện trong phát triển kinh tế - xã hội, bảo đảm quốc phòng, an ninh, đặc biệt là trong các lĩnh vực thu ngân sách nhà nước, giải ngân vốn đầu tư công, phát triển kinh tế cửa khẩu, xây dựng đường biên giới hòa bình, hợp tác và phát triển, bảo đảm an sinh xã hội, nâng cao đời sống Nhân dân...</w:t>
      </w:r>
    </w:p>
    <w:p>
      <w:r>
        <w:t>Năm 2024, tình hình kinh tế - xã hội của tỉnh Lào Cai tiếp tục có nhiều điểm sáng, tích cực. Tăng trưởng kinh tế GRDP ước đạt 7,38%, cao hơn năm 2023 (5,11%); GRDP bình quân đầu người đạt 97,5 triệu đồng, tăng 8,9 triệu đồng so với năm 2023. Quy mô kinh tế ước đạt 78.000 tỷ đồng, tăng 11,8% so với năm 2023. Tổng giá trị xuất nhập khẩu qua các cửa khẩu ước đạt 3,625 tỷ USD, tăng 68% so với năm 2023; tổng mức bán lẻ hàng hóa và doanh thu dịch vụ tiêu dùng tăng 9,65%; lượng khách du lịch ước đạt 7,8 triệu lượt khách, tăng 8%; tổng nguồn vốn tín dụng ước đạt 70.800 tỷ đồng, tăng 10%. Sản xuất nông, lâm nghiệp và thủy sản mặc dù chịu ảnh hưởng của bão số 3, nhưng vẫn cơ bản hoàn thành các chỉ tiêu kế hoạch. Đặc biệt, Lào Cai luôn nằm trong nhóm các tỉnh có tỷ lệ giải ngân vốn đầu tư công cao của cả nước, năm 2024 ước đạt 120,6% kế hoạch; thu ngân sách nhà nước ước cả năm đạt 12.800 tỷ đồng, vượt 39,5% dự toán trung ương giao và tăng 35,9% so với năm 2023; công tác xây dựng nhà ở xã hội được triển khai tích cực (trong đó đã và đang thực hiện 06 dự án với quy mô 4.851 căn hộ, đạt 63% mục tiêu Đề án Chính phủ giao đến năm 2030); công tác xóa nhà tạm, nhà dột nát, nhà bị ảnh hưởng của bão số 3 được thực hiện quyết liệt (đến nay đã thực hiện được khoảng 5.397 nhà, đạt 50% kế hoạch). Quốc phòng, an ninh được bảo đảm; hoạt động đối ngoại được đẩy mạnh. Công tác xây dựng Đảng và hệ thống chính trị được chú trọng. Việc khắc phục hậu quả mưa bão (sau cơn bão số 3) được thực hiện quyết liệt, nghiêm túc và hiệu quả.</w:t>
      </w:r>
    </w:p>
    <w:p>
      <w:r>
        <w:t>Tuy nhiên, bên cạnh kết quả đạt được, tỉnh Lào Cai vẫn còn những hạn chế, khó khăn, thách thức. Quy mô nền kinh tế còn nhỏ; chất lượng tăng trưởng kinh tế chưa bền vững. Kết cấu hạ tầng, nhất là hạ tầng giao thông đối ngoại, hạ tầng khu kinh tế cửa khẩu, các khu công nghiệp, cụm công nghiệp, khu du lịch, hạ tàng chuyển đổi số... chưa đồng bộ, hiện đại. Đời sống Nhân dân một số nơi còn khó khăn, nhất là vùng đồng bào dân tộc thiểu số và miền núi, các huyện vùng sâu, vùng xa; tỷ lệ hộ nghèo và chênh lệch giàu nghèo giữa vùng đô thị và nông thôn còn cao. Một số di sản văn hóa phi vật thể, nét đẹp truyền thống có nguy cơ mai một. Thiên tai, thời tiết diễn biến phức tạp, bất thường, cùng với việc chưa dự báo hết được tình hình sạt lở, sụt lún trên địa bàn, dẫn đến có lúc, có nơi còn bị động, bất ngờ, gây thiệt hại nghiêm trọng, ảnh hưởng lớn đến đời sống sinh hoạt của Nhân dân, đặc biệt là khu vực vùng cao. An ninh, quốc phòng, trật tự, an toàn xã hội một số địa bàn còn tiềm ẩn yếu tố phức tạp...</w:t>
      </w:r>
    </w:p>
    <w:p>
      <w:r>
        <w:t>II. QUAN ĐIỂM ĐỊNH HƯỚNG VÀ MỘT SỐ NHIỆM VỤ, GIẢI PHÁP TRỌNG TÂM THỜI GIAN TỚI</w:t>
      </w:r>
    </w:p>
    <w:p>
      <w:r>
        <w:t>1. Quan điểm định hướng:</w:t>
      </w:r>
    </w:p>
    <w:p>
      <w:r>
        <w:t>- Quán triệt, triển khai thực hiện đầy đủ, hiệu quả Nghị quyết Đại hội XIII của Đảng, Nghị quyết số 11-NQ/TW ngày 10 tháng 02 năm 2022 của Bộ Chính trị; các nghị quyết, kết luận, chỉ thị của Trung ương, Bộ Chính trị, Ban Bí thư; Nghị quyết Hội nghị lần thứ 10 Ban Chấp hành Trung ương Đảng khóa XIII, Nghị quyết Đại hội Đảng bộ Tỉnh lần thứ XVI... Vận dụng, thực hiện đúng chủ trương, đường lối của Đảng, chính sách, pháp luật của Nhà nước và sự chỉ đạo, điều hành của Chính phủ, Thủ tướng Chính phủ.</w:t>
      </w:r>
    </w:p>
    <w:p>
      <w:r>
        <w:t>- Bám sát thực tiễn, xuất phát từ thực tiễn, tôn trọng thực tiễn khách quan, lấy thực tiễn làm thước đo; đặc biệt là trong việc rà soát, xây dựng thể chế, chính sách, phân cấp phân quyền, xóa bỏ cơ chế “xin - cho”. Chú trọng sơ kết, tổng kết, đánh giá bài học kinh nghiệm, phát huy mô hình hay, cách làm hiệu quả để tiếp tục nhân rộng, tạo sức lan tỏa cao.</w:t>
      </w:r>
    </w:p>
    <w:p>
      <w:r>
        <w:t>- Là địa phương có điểm mạnh và vị trí lợi thế so sánh đặc biệt cả về an ninh, quốc phòng, kết nối phát triển du lịch, dịch vụ, giao thương quốc tế, Lào Cai cần tập trung phát huy mạnh mẽ những tiềm năng, thế mạnh, tinh thần tự lực, tự cường, vươn lên mạnh mẽ bằng sức mạnh nội sinh, không trông chờ, ỷ lại, góp phần xây dựng nền kinh tế đất nước độc lập, tự chủ.</w:t>
      </w:r>
    </w:p>
    <w:p>
      <w:r>
        <w:t>- Đẩy mạnh phân cấp, phân quyền theo hướng “địa phương quyết, địa phương làm, địa phương chịu trách nhiệm”, cá thể hóa trách nhiệm đi đôi với phân bổ nguồn lực và tăng cường kiểm tra, giám sát, kiểm soát quyền lực, kiểm soát đầu ra; có biện pháp kiểm tra, giám sát hiệu quả việc triển khai của từng cấp.</w:t>
      </w:r>
    </w:p>
    <w:p>
      <w:r>
        <w:t>- Xây dựng hệ thống cơ quan hành chính đoàn kết, thống nhất cao, liêm chính, dân chủ, hành động, hiệu quả; lấy người dân, doanh nghiệp làm trung tâm phục vụ. Xây dựng đội ngũ cán bộ chuyên nghiệp, trong sạch, tận tụy, vì Nhân dân phục vụ.</w:t>
      </w:r>
    </w:p>
    <w:p>
      <w:r>
        <w:t>2. Một số nhiệm vụ, giải pháp chủ yếu:</w:t>
      </w:r>
    </w:p>
    <w:p>
      <w:r>
        <w:t>- Rà soát, đánh giá tình hình thực hiện các chỉ tiêu, nhiệm vụ theo Nghị quyết Đại hội XIII của Đảng, Nghị quyết Đại hội Đảng bộ Tỉnh lần thứ XVI; trên cơ sở đó đề ra kế hoạch, giải pháp thực hiện và nỗ lực, phấn đấu hoàn thành ở mức cao nhất.</w:t>
      </w:r>
    </w:p>
    <w:p>
      <w:r>
        <w:t>- Thực hiện tốt Chỉ thị số 35-CT/TW ngày 14 tháng 6 năm 2024 của Bộ Chính trị về Đại hội Đảng bộ các cấp tiến tới Đại hội đại biểu toàn quốc lần thứ XIV của Đảng, trọng tâm là xây dựng các văn kiện và đội ngũ cán bộ, chuẩn bị kỹ, tổ chức tốt Đại hội Đảng bộ các cấp.</w:t>
      </w:r>
    </w:p>
    <w:p>
      <w:r>
        <w:t>- Tập trung thúc đẩy tăng trưởng kinh tế, phấn đấu tăng trưởng GRDP đạt trên 10% ngay từ năm 2025. Chú trọng duy trì, làm mới các động lực tăng trưởng truyền thống (đầu tư, tiêu dùng, xuất khẩu); đồng thời thúc đẩy, tạo đột phá cho các động lực tăng trưởng mới (phát triển khoa học công nghệ, đổi mới sáng tạo; trí tuệ nhân tạo; chuyển đổi số; chuyển đổi xanh; phát triển kinh tế tuần hoàn, kinh tế tri thức, kinh tế chia sẻ; khai thác hiệu quả không gian rừng; tăng cường thu hút đầu tư và các ngành, lĩnh vực mới...).</w:t>
      </w:r>
    </w:p>
    <w:p>
      <w:r>
        <w:t>- Đẩy mạnh phát triển các ngành, lĩnh vực, bảo đảm có trọng tâm, trọng điểm. Điều chỉnh hợp lý chiến lược phát triển các ngành kinh tế; ưu tiên nguồn lực cho phát triển xanh với mục tiêu xuyên suốt là: “Giữ rừng, giữ nước, giữ môi trường, giữ dân, giữ biên giới”. Đẩy mạnh phát triển, đa dạng hóa các loại hình dịch vụ, thương mại có thế mạnh như du lịch, vận tải, logistic; đồng thời tăng cường các dịch vụ tài chính, ngân hàng, công nghệ thông tin...</w:t>
      </w:r>
    </w:p>
    <w:p>
      <w:r>
        <w:t>- Tiếp tục thúc đẩy kinh tế cửa khẩu trở thành điểm đột phá về kinh tế của tỉnh Lào Cai và vùng Trung du và miền núi phía Bắc. Tỉnh Lào Cai và các bộ, cơ quan liên quan theo chức năng, nhiệm vụ, thẩm quyền khẩn trương tổ chức triển khai thực hiện đồng bộ, hiệu quả Quyết định số 1620/QĐ-TTg ngày 20 tháng 12 năm 2024 của Thủ tướng Chính phủ ban hành Kế hoạch triển khai xây dựng Lào Cai trở thành Trung tâm kết nối giao thương kinh tế giữa Việt Nam và các nước ASEAN với vùng Tây Nam - Trung Quốc.</w:t>
      </w:r>
    </w:p>
    <w:p>
      <w:r>
        <w:t>- Khơi thông, huy động tối đa và sử dụng hiệu quả mọi nguồn lực cho phát triển; nâng cao hiệu quả thu hút và sử dụng vốn đầu tư, nhất là vốn FDI và hình thức đối tác công tư. Khẩn trương xây dựng, trình cấp có thẩm quyền phê duyệt và triển khai thực hiện các Đề án: Thí điểm xây dựng mô hình mới; về Khu hợp tác kinh tế quan biên giới; Xây dựng cửa khẩu thông minh tại các khu qua khẩu quốc tế Lào Cai theo Quyết định số 1620/QĐ-TTg ngày 20 tháng 12 năm 2024 của Thủ tướng Chính phủ.</w:t>
      </w:r>
    </w:p>
    <w:p>
      <w:r>
        <w:t>- Tiếp tục làm tốt công tác phát triển nhà ở xã hội, bảo đảm các tiêu chuẩn chất lượng, môi trường, tiện ích cho người dân, trong đó có các chính sách mua, thuê mua, tạo thuận lợi nhất cho người dân. Đồng thời, hoàn thành mục tiêu xóa nhà tạm, nhà dột nát trên địa bàn chậm nhất vào tháng 6 năm 2025. Phấn đấu đưa tỷ lệ hộ nghèo xuống mức thấp nhất, làm cơ sở để phấn đấu đến năm 2030 sẽ cơ bản không còn hộ nghèo.</w:t>
      </w:r>
    </w:p>
    <w:p>
      <w:r>
        <w:t>- Tiếp tục đổi mới phương thức, nâng cao năng lực lãnh đạo, sức chiến đấu của tổ chức Đảng và đảng viên, xây dựng Đảng bộ và hệ thống chính trị trong sạch, vững mạnh toàn diện; tập trung triển khai tích cực, quyết liệt việc sắp xếp tổ chức bộ máy tinh gọn, hoạt động hiệu lực, hiệu quả theo Nghị quyết số 18-NQ/TW. Đẩy mạnh phân cấp, phân quyền đi đôi với phân bổ nguồn lực, phát huy tính chủ động, tự lực, tự cường của các cấp; kiên quyết xóa bỏ cơ chế “xin - cho”.</w:t>
      </w:r>
    </w:p>
    <w:p>
      <w:r>
        <w:t>- Thực hiện đồng bộ, hiệu quả các nhiệm vụ, giải pháp phát triển nguồn nhân lực, nhất là nguồn nhân lực chất lượng cao. Tiếp tục cải thiện môi trường đầu tư, kinh doanh; cải thiện Chỉ số năng lực cạnh tranh cấp tỉnh (PCI)... Chú trọng khôi phục và phát triển các trường bán trú dành cho con em đồng bào dân tộc thiểu số và miền núi.</w:t>
      </w:r>
    </w:p>
    <w:p>
      <w:r>
        <w:t>- Gìn giữ và phát huy những giá trị văn hóa truyền thống, đặc trưng của các dân tộc và con người Lào Cai. Triển khai hiệu quả công tác an sinh xã hội, bảo đảm phúc lợi xã hội, nâng cao đời sống vật chất, tinh thần của Nhân dân. Tổ chức triển khai hiệu quả các Chương trình mục tiêu quốc gia, nhất là Chương trình phát triển kinh tế - xã hội vùng đồng bào dân tộc thiểu số và miền núi.</w:t>
      </w:r>
    </w:p>
    <w:p>
      <w:r>
        <w:t>- Nâng cao chất lượng công tác y tế, giáo dục đào tạo; làm tốt công tác thông tin, truyền thông. Xây dựng các sản phẩm du lịch chất lượng cao, độc đáo gắn với truyền thống văn hóa, bản sắc, nét đẹp của thiên nhiên và con người Lào Cai.</w:t>
      </w:r>
    </w:p>
    <w:p>
      <w:r>
        <w:t>- Triển khai hiệu quả các hoạt động đối ngoại, phát triển kinh tế gắn với giữ vững an ninh, quốc phòng; bảo đảm trật tự, an toàn xã hội; phòng, chống tham nhũng, lãng phí, tiêu cực. Tiếp tục chú trọng xây dựng đường biên giới hòa bình, hữu nghị, hợp tác và phát triển bền vững.</w:t>
      </w:r>
    </w:p>
    <w:p>
      <w:r>
        <w:t>III. VỀ CÁC ĐỀ XUẤT, KIẾN NGHỊ CỦA TỈNH LÀO CAI</w:t>
      </w:r>
    </w:p>
    <w:p>
      <w:r>
        <w:t>1. Về Dự án tuyến đường sắt khổ tiêu chuẩn Lào Cai - Hà Nội - Hải Phòng và đoạn kết nối giữa ga Lào Cai với ga Hà Khẩu Bắc - Trung Quốc:</w:t>
      </w:r>
    </w:p>
    <w:p>
      <w:r>
        <w:t>- Giao Bộ Giao thông vận tải: (i) Chủ trì, phối hợp với Bộ Ngoại giao, Ủy ban nhân dân tỉnh Lào Cai và các cơ quan liên quan hoàn thiện các thủ tục theo quy định và thúc đẩy phía Trung Quốc sớm triển khai đàm phán về phương án nối ray, phạm vi tọa độ điểm nối ray và ký kết Hiệp định xây dựng công trình cầu đường sắt qua biên giới kết nối giữa ga Lào Cai (Việt Nam) và ga Hà Khẩu Bắc (Trung Quốc); hoàn thành trong Quý I năm 2025; (ii) Khẩn trương dự thảo Nghị quyết trình Chính phủ và Quốc hội trong tháng 01 năm 2025 về chủ trương đầu tư dự án theo tinh thần chỉ đạo của Thủ tướng Chính phủ tại Thông báo số 575/TB-VPCP ngày 26 tháng 12 năm 2024 của Văn phòng Chính phủ.</w:t>
      </w:r>
    </w:p>
    <w:p>
      <w:r>
        <w:t>- Giao Bộ Kế hoạch và Đầu tư chủ trì, phối hợp với Bộ Tài chính và các cơ quan liên quan nghiên cứu kiến nghị của Tỉnh về ứng trước vốn ngân sách địa phương để thực hiện công tác tái định cư, giải phóng mặt bằng của Dự án tuyến đường sắt khổ tiêu chuẩn Lào Cai - Hà Nội - Hải Phòng  [1], hướng dẫn Ủy ban nhân dân tỉnh Lào Cai thực hiện theo quy định, hoàn thành trong Quý I năm 2025; đối với các nội dung vượt thẩm quyền thì kịp thời đề xuất, báo cáo cấp có thẩm quyền theo quy định.</w:t>
      </w:r>
    </w:p>
    <w:p>
      <w:r>
        <w:t>2. Về Cảng Hàng không Sa Pa:</w:t>
      </w:r>
    </w:p>
    <w:p>
      <w:r>
        <w:t>- Thủ tướng Chính phủ đã ban hành Quyết định số 1621/QĐ-TTg ngày 21 tháng 12 năm 2024 về điều chỉnh chủ trương đầu tư dự án Đầu tư xây dựng Cảng Hàng không Sa Pa, tỉnh Lào Cai theo phương thức đối tác công tư. Ủy ban nhân dân tỉnh Lào Cai khẩn trương triển khai thực hiện và chủ động phối hợp với các bộ, cơ quan liên quan trong quá trình triển khai xây dựng Cảng Hàng không Sa Pa; phấn đấu hoàn thành trước tháng 10 năm 2027.</w:t>
      </w:r>
    </w:p>
    <w:p>
      <w:r>
        <w:t>- Đối với việc xây dựng Cảng Hàng không Sa Pa thành cảng hàng không quốc tế: Đồng ý chủ trương đầu tư đủ điều kiện, tiêu chí là Cảng hàng không quốc tế; Ủy ban nhân dân tỉnh Lào Cai tiếp tục thực hiện theo kết luận của Thủ tướng Chính phủ tại Thông báo số 321/TB-VPCP ngày 06 tháng 10 năm 2022 của Văn phòng Chính phủ  [2].</w:t>
      </w:r>
    </w:p>
    <w:p>
      <w:r>
        <w:t>3. Về nâng cấp đường cao tốc Nội Bài - Lào Cai đoạn Yên Bái - Lào Cai theo quy mô 04 làn xe:</w:t>
      </w:r>
    </w:p>
    <w:p>
      <w:r>
        <w:t>Giao Bộ Giao thông vận tải chủ trì phối hợp với Ủy ban Quản lý vốn nhà nước tại doanh nghiệp, Tổng công ty Đầu tư phát triển đường cao tốc Việt Nam và các cơ quan, địa phương liên quan:</w:t>
      </w:r>
    </w:p>
    <w:p>
      <w:r>
        <w:t>- Rà soát tình hình triển khai thực hiện kết luận của Thủ tướng Chính phủ tại Thông báo số 321/TB-VPCP ngày 06 tháng 10 năm 2022 của Văn phòng Chính phủ  [3]; xác định rõ các khó khăn, vướng mắc trong việc triển khai dự án, đề xuất phương án đầu tư khả thi để khởi công dự án trong năm 2025.</w:t>
      </w:r>
    </w:p>
    <w:p>
      <w:r>
        <w:t>- Nghiên cứu, đề xuất phương án giao Ủy ban nhân dân tỉnh Yên Bái và Ủy ban nhân dân tỉnh Lào Cai triển khai thực hiện theo quy định trong trường hợp Tổng công ty Đầu tư phát triển đường cao tốc Việt Nam không có khả năng thực hiện dự án.</w:t>
      </w:r>
    </w:p>
    <w:p>
      <w:r>
        <w:t>- Báo cáo Thủ tướng Chính phủ về các nội dung nêu trên trong Quý I năm 2025.</w:t>
      </w:r>
    </w:p>
    <w:p>
      <w:r>
        <w:t>4. Về Dự án Đường dây 500kV Lào Cai - Vĩnh Yên:</w:t>
      </w:r>
    </w:p>
    <w:p>
      <w:r>
        <w:t>- Bộ Công Thương, Tập đoàn Điện lực Việt Nam khẩn trương thực hiện các thủ tục đầu tư theo quy định để sớm triển khai dự án, phấn đấu khởi công dự án trong Quý I năm 2025 và hoàn thành công trình trong thời hạn 06 tháng; kịp thời báo cáo cấp có thẩm quyền về các khó khăn, vướng mắc trong quá trình thực hiện (nếu có); chậm nhất khánh thành dịp mùng 02 tháng 9 năm 2025 để chào mừng Kỷ niệm 80 năm thành lập Nước.</w:t>
      </w:r>
    </w:p>
    <w:p>
      <w:r>
        <w:t>- Ủy ban nhân dân tỉnh Lào Cai chỉ đạo sớm hoàn thành bàn giao mặt bằng thi công khi có mốc giới, tọa độ theo dự án được phê duyệt; tạo mọi thuận lợi cho việc triển khai dự án.</w:t>
      </w:r>
    </w:p>
    <w:p>
      <w:r>
        <w:t>- Bộ Tài chính chủ trì, phối hợp các Bộ: Kế hoạch và Đầu tư, Công Thương, Tập đoàn Điện lực Việt Nam và các cơ quan liên quan nghiên cứu kiến nghị của tỉnh Lào Cai về việc ứng trước từ ngân sách địa phương thực hiện công tác giải phóng mặt bằng để bảo đảm tiến độ bàn giao mặt bằng cho đơn vị thi công, hướng dẫn tỉnh Lào Cai và Tập đoàn Điện lực Việt Nam thực hiện theo đúng quy định; trường hợp vượt thẩm quyền, kịp thời báo cáo cấp có thẩm quyền theo quy định.</w:t>
      </w:r>
    </w:p>
    <w:p>
      <w:r>
        <w:t>5. Về kiến nghị sớm ban hành thể chế để người dân được hưởng lợi, giảm nghèo từ rừng  [4]:</w:t>
      </w:r>
    </w:p>
    <w:p>
      <w:r>
        <w:t>Giao Bộ Nông nghiệp và Phát triển nông thôn chủ trì, phối với Bộ Tài chính, các bộ, cơ quan liên quan và các địa phương có rừng nghiên cứu chính sách chung áp dụng cho các địa phương, báo cáo Thủ tướng Chính phủ trong Quý I năm 2025.</w:t>
      </w:r>
    </w:p>
    <w:p>
      <w:r>
        <w:t>6. Về bổ sung thêm chính sách hỗ trợ giá nước sạch cho người dân thuộc các đối tượng nghèo, cận nghèo tại các vùng cao, biên giới trong tiếp cận nguồn nước sạch nhằm đạt mục tiêu theo quy chuẩn của Nghị quyết số 42-NQ/TW ngày 24 tháng 11 năm 2023  [5]:</w:t>
      </w:r>
    </w:p>
    <w:p>
      <w:r>
        <w:t>Giao Bộ Tài chính chủ trì, phối hợp với Bộ Nông nghiệp và Phát triển nông thôn và các cơ quan liên quan nghiên cứu kiến nghị của tỉnh Lào Cai, đề xuất, báo cáo cấp có thẩm quyền theo quy định của pháp luật về giá và quy định pháp luật có liên quan; báo cáo Thủ tướng Chính phủ trong Quý I năm 2025.</w:t>
      </w:r>
    </w:p>
    <w:p>
      <w:r>
        <w:t>7. Về kiến nghị cho phép huyện Bắc Hà kéo dài thời gian thực hiện Quyết định số 880/QĐ-TTg ngày 22 tháng 7 năm 2022 của Thủ tướng Chính phủ  [6] đến năm 2029:</w:t>
      </w:r>
    </w:p>
    <w:p>
      <w:r>
        <w:t>Giao Bộ Lao động - Thương binh và Xã hội chủ trì, phối hợp với Ủy ban nhân dân tỉnh Lào Cai và các bộ, cơ quan liên quan xem xét, báo cáo Thủ tướng Chính phủ trong Quý I năm 2025.</w:t>
      </w:r>
    </w:p>
    <w:p>
      <w:r>
        <w:t>8. Về kiến nghị cân đối 50% số kinh phí từ nguồn ngân sách trung ương cho chương trình cấp điện nông thôn của tỉnh Lào Cai:</w:t>
      </w:r>
    </w:p>
    <w:p>
      <w:r>
        <w:t>Giao Bộ Công Thương chủ trì, phối hợp với Bộ Kế hoạch và Đầu tư, Bộ Tài chính, Tập đoàn Điện lực Việt Nam, Ủy ban nhân dân tỉnh Lào Cai và các cơ quan liên quan nghiên cứu, đề xuất phương án phù hợp để đẩy nhanh triển khai thực hiện việc xóa 100% nhóm hộ dân chưa có điện trên địa bàn Tỉnh; báo cáo cấp có thẩm quyền trong Quý I năm 2025.</w:t>
      </w:r>
    </w:p>
    <w:p>
      <w:r>
        <w:t>9. Đối với kiến nghị về quản lý khoáng sản  [7]:</w:t>
      </w:r>
    </w:p>
    <w:p>
      <w:r>
        <w:t>Giao Bộ Tài nguyên và Môi trường nghiên cứu kiến nghị của tỉnh Lào Cai và đề xuất, xử lý trong quá trình triển khai thực hiện Chiến lược địa chất, khoáng sản và công nghiệp khai khoáng đến năm 2030, tầm nhìn đến 2045 được Thủ tướng Chính phủ phê duyệt tại Quyết định số 334/QĐ-TTg ngày 01 tháng 4 năm 2023 và Luật Địa chất và Khoáng sản được Quốc hội khóa XV thông qua tại kỳ họp thứ 8; báo cáo Thủ tướng Chính phủ kết quả thực hiện trong Quý II năm 2025.</w:t>
      </w:r>
    </w:p>
    <w:p>
      <w:r>
        <w:t>10. Về kiến nghị đẩy mạnh hoạt động thương mại nông sản giữa Việt Nam và Trung Quốc  [8]:</w:t>
      </w:r>
    </w:p>
    <w:p>
      <w:r>
        <w:t>Thống nhất kiến nghị của tỉnh Lào Cai; giao các Bộ: Ngoại giao, Nông nghiệp và Phát triển nông thôn, Tài chính khẩn trương triển khai thực hiện theo chức năng, nhiệm vụ, thẩm quyền; báo cáo Thủ tướng Chính phủ kết quả thực hiện trong Quý I năm 2025.</w:t>
      </w:r>
    </w:p>
    <w:p>
      <w:r>
        <w:t>11. Về xây dựng mô hình mới về khu hợp tác kinh tế quan biên giới:</w:t>
      </w:r>
    </w:p>
    <w:p>
      <w:r>
        <w:t>- Bộ Công Thương đẩy nhanh tiến độ nghiên cứu, đề xuất mô hình mới về khu hợp tác kinh tế qua biên giới Việt Nam - Trung Quốc, báo cáo Thủ tướng Chính phủ trước ngày 31 tháng 12 năm 2024 theo chỉ đạo của Thủ tướng Chính phủ tại văn bản số 4920/VPCP-QHQT ngày 02 tháng 12 năm 2024 của Văn phòng Chính phủ;</w:t>
      </w:r>
    </w:p>
    <w:p>
      <w:r>
        <w:t>- Các Bộ: Công Thương, Kế hoạch và Đầu tư và các Bộ, cơ quan liên quan hỗ trợ, hướng dẫn tỉnh Lào Cai khẩn trương xây dựng Đề án thí điểm xây dựng mô hình mới về Khu hợp tác kinh tế qua biên giới tại khu Kinh tế cửa khẩu tỉnh Lào Cai theo Quyết định số 1620/QĐ-TTg ngày 20 tháng 12 năm 2024 của Thủ tướng Chính phủ; trong đó nghiên cứu, đề xuất các cơ chế chính sách phù hợp, trình cấp có thẩm quyền xem xét, quyết định trong Quý III năm 2025.</w:t>
      </w:r>
    </w:p>
    <w:p>
      <w:r>
        <w:t>12. Về hỗ trợ nguồn lực thực hiện Đề án xây dựng cửa khẩu thông minh tại các khu cửa khẩu quốc tế Lào Cai:</w:t>
      </w:r>
    </w:p>
    <w:p>
      <w:r>
        <w:t>Ủy ban nhân dân tỉnh Lào Cai khẩn trương chủ trì xây dựng Đề án xây dựng cửa khẩu thông minh theo Quyết định số 1620/QĐ-TTg ngày 20 tháng 12 năm 2024 của Thủ tướng Chính phủ, trong đó xác định rõ nhu cầu vốn đầu tư và cơ cấu nguồn vốn (ngân sách trung ương, ngân sách địa phương, các nguồn vốn hợp pháp khác); trên cơ sở đó, giao Bộ Kế hoạch và Đầu tư chủ trì, phối hợp với Bộ Tài chính và các bộ, cơ quan liên quan xem xét, đề xuất cấp có thẩm quyền phương án hỗ trợ ngân sách trung ương thực hiện các nhiệm vụ, dự án thuộc Đề án theo quy định.</w:t>
      </w:r>
    </w:p>
    <w:p>
      <w:r>
        <w:t>13. Về kiến nghị quản lý biên giới  [9]:</w:t>
      </w:r>
    </w:p>
    <w:p>
      <w:r>
        <w:t>Giao Bộ Quốc phòng nghiên cứu kiến nghị của tỉnh Lào Cai về việc xây dựng Đề án để hiện đại hóa công tác quản lý đường biên giới; trên cơ sở yêu cầu nhiệm vụ và đánh giá thực trạng để xác định yêu cầu hiện đại hóa công tác quản lý biên giới trong tình hình mới, báo cáo và đề xuất, kiến nghị cụ thể với cấp có thẩm quyền theo quy định.</w:t>
      </w:r>
    </w:p>
    <w:p>
      <w:r>
        <w:t>14. Về tổ chức Festival sông Hồng và xây dựng mô hình du lịch qua biên giới trên sông Hồng và sông Nậm Thi:</w:t>
      </w:r>
    </w:p>
    <w:p>
      <w:r>
        <w:t>- Thống nhất chủ trương tổ chức Festival sông Hồng thường niên giữa các tỉnh dọc sông Hồng (Việt Nam) và Vân Nam (Trung Quốc). Giao Bộ Văn hóa, Thể thao và Du lịch chủ trì, phối hợp với Ủy ban nhân dân tỉnh Lào Cai và các tỉnh dọc sông Hồng nghiên cứu, đề xuất, báo cáo cấp có thẩm quyền trong Quý I năm 2025.</w:t>
      </w:r>
    </w:p>
    <w:p>
      <w:r>
        <w:t>- Giao Bộ Ngoại giao chủ trì, phối hợp với các bộ, cơ quan liên quan nghiên cứu đề xuất của tỉnh Lào Cai về triển khai xây dựng mô hình du lịch qua biên giới trên sông Hồng và sông Nậm Thi, báo cáo cấp có thẩm quyền trong Quý I năm 2025.</w:t>
      </w:r>
    </w:p>
    <w:p>
      <w:r>
        <w:t>15. Về cơ chế hỗ trợ một số dự án trọng điểm, kết nối, mang tính vùng, liên vùng và quốc gia  [10]:</w:t>
      </w:r>
    </w:p>
    <w:p>
      <w:r>
        <w:t>Ủy ban nhân dân tỉnh Lào Cai triển khai lập dự án theo quy định của pháp luật, trong đó xác định rõ nhu cầu vốn đầu tư và cơ cấu nguồn vốn (ngân sách trung ương, ngân sách địa phương, các nguồn vốn hợp pháp khác); trên cơ sở đó, giao Bộ Kế hoạch và Đầu tư chủ trì, phối hợp với Bộ Tài chính và các bộ, cơ quan liên quan xem xét, đề xuất cấp có thẩm quyền phương án hỗ trợ ngân sách trung ương thực hiện các dự án trong quá trình xây dựng, điều hành kế hoạch đầu tư công trung hạn giai đoạn 2026 - 2030 và từ nguồn bổ sung hằng năm (tăng thu, tiết kiệm chi ...), báo cáo cấp có thẩm quyền theo quy định.</w:t>
      </w:r>
    </w:p>
    <w:p>
      <w:r>
        <w:t>Văn phòng Chính phủ thông báo để Ủy ban nhân dân tỉnh Lào Cai và các Bộ, cơ quan, địa phương liên quan biết, thực hiện./.</w:t>
      </w:r>
    </w:p>
    <w:p>
      <w:r>
        <w:t>Nơi nhận:</w:t>
      </w:r>
    </w:p>
    <w:p>
      <w:r>
        <w:t>- Thủ tướng, các Phó Thủ tướng Chính phủ (để báo cáo);</w:t>
      </w:r>
    </w:p>
    <w:p>
      <w:r>
        <w:t>- Các Bộ, cơ quan: QP, NG, KHĐT, TC, CT, GTVT, TNMT, NNPTNT, XD, NV, VHTTDL, LĐTBXH, UBDT;</w:t>
      </w:r>
    </w:p>
    <w:p>
      <w:r>
        <w:t>- Ủy ban quản lý vốn nhà nước tại doanh nghiệp;</w:t>
      </w:r>
    </w:p>
    <w:p>
      <w:r>
        <w:t>- TCT Đầu tư phát triển đường cao tốc VN;</w:t>
      </w:r>
    </w:p>
    <w:p>
      <w:r>
        <w:t>- Tỉnh ủy, HĐND, UBND tỉnh Lào Cai;</w:t>
      </w:r>
    </w:p>
    <w:p>
      <w:r>
        <w:t>- Ủy ban nhân dân tỉnh Yên Bái;</w:t>
      </w:r>
    </w:p>
    <w:p>
      <w:r>
        <w:t>- VPCP: BTCN, các PCN, Trợ lý, Thư ký TTgCP, Cổng TTĐTCP, các Vụ: KTTH, CN, NN, KGVX, QHQT, NC, TKBT, TH;</w:t>
      </w:r>
    </w:p>
    <w:p>
      <w:r>
        <w:t>- Lưu: VT, QHĐP(3).</w:t>
      </w:r>
    </w:p>
    <w:p>
      <w:r>
        <w:t>KT. BỘ TRƯỞNG, CHỦ NHIỆM</w:t>
      </w:r>
    </w:p>
    <w:p>
      <w:r>
        <w:t>PHÓ CHỦ NHIỆM</w:t>
      </w:r>
    </w:p>
    <w:p>
      <w:r>
        <w:t>Đỗ Ngọc Huỳnh</w:t>
      </w:r>
    </w:p>
    <w:p>
      <w:r>
        <w:t>[1] Tại Báo cáo số 735-BC/TU ngày 20 tháng 12 năm 2024, Tỉnh kiến nghị: Cho phép tỉnh Lào Cai ứng trước từ ngân sách địa phương để triển khai xây dựng các khu tái định cư và giải phóng mặt bằng; sau khi Dự án được quyết định chủ trương đầu tư và phê duyệt báo cáo nghiên cứu khả thi, Chính phủ cấp kinh phí từ ngân sách trung ương để hoàn trả vốn ứng trước cho tỉnh Lào Cai.</w:t>
      </w:r>
    </w:p>
    <w:p>
      <w:r>
        <w:t>[2] Trong đó yêu cầu sau khi CHK Sa Pa hoàn thành đưa vào khai thác, UBND tỉnh Lào Cai nghiên cứu, kêu gọi các hãng hàng không khai thác các chuyến bay quốc tế không thường lệ đi/đến CHK Sa Pa và làm việc với Bộ GTVT về việc chuyển CHK Sa Pa thành CHK quốc tế khi có đủ điều kiện theo quy định.</w:t>
      </w:r>
    </w:p>
    <w:p>
      <w:r>
        <w:t>[3] Trong đó, giao Ủy ban QLVNN và TCT Đầu tư phát triển đường cao tốc VN khẩn trương nghiên cứu phương án huy động vốn, hình thức đầu tư để tiếp tục mở rộng đoạn Yên Bái - Lào Cai theo quy mô 04 làn xe, báo cáo TTgCP trong Quý IV năm 2022; phấn đấu khởi công trong năm 2023, hoàn thành trong năm 2025.</w:t>
      </w:r>
    </w:p>
    <w:p>
      <w:r>
        <w:t>[4] Tại Báo cáo số 735-BC/TU ngày 20 tháng 12 năm 2024, Tỉnh kiến nghị: (i) Cho phép các địa phương (trong đó ưu tiên các địa phương Trung du và miền núi) được tham gia cơ chế trao đổi, bù trừ tín chỉ carbon trên toàn quốc; (ii) Thực hiện thí điểm thu chi trả dịch vụ về hấp thụ và lưu trữ carbon rừng đối với các nhà máy, đơn vị thuộc danh mục lĩnh vực phải thực hiện kiểm kê khí nhà kính theo Quyết định số 01/2022/QĐ-TTg ngày 18/01/2022 của Thủ tướng Chính phủ.</w:t>
      </w:r>
    </w:p>
    <w:p>
      <w:r>
        <w:t>[5] Nghị quyết số 42-NQ/TW ngày 24 tháng 11 năm 2023 của Hội nghị lần thứ tám Ban Chấp hành Trung ương Đảng Khóa XIII về tiếp tục đổi mới, nâng cao chất lượng chính sách xã hội, đáp ứng yêu cầu sự nghiệp xây dựng và bảo vệ Tổ quốc trong giai đoạn mới.</w:t>
      </w:r>
    </w:p>
    <w:p>
      <w:r>
        <w:t>[6] Quyết định số 880/QĐ-TTg ngày 22 tháng 7 năm 2022 của TTgCP phê duyệt một số nội dung hỗ trợ 22 huyện nghèo thuộc 17 tỉnh thoát khỏi tình trạng nghèo, đặc biệt khó khăn giai đoạn 2022 - 2025.</w:t>
      </w:r>
    </w:p>
    <w:p>
      <w:r>
        <w:t>[7] Tại Báo cáo số 735-BC/TU ngày 20 tháng 12 năm 2024, Tỉnh kiến nghị: Giao Bộ Tài nguyên và Môi trường sớm xây dựng và triển khai Đề án điều tra, đánh giá tổng thể tiềm năng khoáng sản chiến lược của Việt Nam; trong đó đưa nhiệm vụ điều tra đánh giá tổng thể khoáng sản, đặc biệt là đất hiếm trên địa bàn các tỉnh: Lào Cai, Yên Bái, Lai Châu... vào nội dung Đề án, để các địa phương có định hướng phát triển, khai thác hiệu quả các khoáng sản chiến lược, quan trọng này trong phát triển KTXH.</w:t>
      </w:r>
    </w:p>
    <w:p>
      <w:r>
        <w:t>[8] Tại Báo cáo số 735-BC/TU ngày 20 tháng 12 năm 2024, Tỉnh kiến nghị: (i) Giao các Bộ: NG, NNPTNT, TC tiếp tục trao đổi với phía Trung Quốc hoàn thiện điều kiện hạ tầng kỹ thuật để đưa cặp cửa khẩu quốc tế đường sắt Lào Cai - Hà Khẩu được phép nhập khẩu nông sản, trái cây từ Việt Nam. (ii) Giao Bộ NNPTNT đẩy mạnh việc ký kết Nghị định thư về kiểm dịch đối với các loại nông sản, trái cây của Việt Nam khi xuất khẩu sang Trung Quốc để giảm tỷ lệ phải kiểm tra khi thông quan nhập khẩu vào thị trường Trung Quốc nhằm giảm thời gian và chi phí thông quan hàng hóa.</w:t>
      </w:r>
    </w:p>
    <w:p>
      <w:r>
        <w:t>[9] Tại Báo cáo số 735-BC/TU ngày 20 tháng 12 năm 2024, Tỉnh kiến nghị: Giao Bộ Quốc phòng xây dựng 01 Đề án để hiện đại hóa công tác quản lý đường biên giới như: Trang thiết bị tuần tra biên giới, hệ thống camera, công nghệ AI để quản lý đường biên giới, đáp ứng yêu cầu quản lý biên giới hiện nay và đồng bộ với quản lý biên giới phía Bạn.</w:t>
      </w:r>
    </w:p>
    <w:p>
      <w:r>
        <w:t>[10] Tại Báo cáo số 735-BC/TU ngày 20 tháng 12 năm 2024, Tỉnh kiến nghị có cơ chế hỗ trợ một số dự án như: (i) Hạ tầng giao thông kết nối Khu du lịch Quốc gia Sa Pa; (ii) Hạ tầng giao thông kết nối Khu kinh tế của khẩu - Cảng hàng không Sa Pa - QL279 (Yên Bái, Lai Châu,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