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báo 299/TB-VP năm 2023 kết luận của đồng chí Hà Minh Hải, Phó Chủ tịch Ủy ban nhân dân thành phố Hà Nội tại buổi làm việc về định mức kinh tế - kỹ thuật sản xuất chương trình phát thanh và hoạt động xuất bản thuộc phạm vi quản lý trên địa bàn thành phố và xây dựng nghị quyết của hđnd thành phố ban hành danh mục dịch vụ sự nghiệp công sử dụng ngân sách nhà nước trong lĩnh vực thông tin và truyền thông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299/TB-VP</w:t>
      </w:r>
    </w:p>
    <w:p>
      <w:r>
        <w:t>Hà Nội, ngày 27 tháng 6 năm 2023</w:t>
      </w:r>
    </w:p>
    <w:p>
      <w:r>
        <w:t>THÔNG BÁO</w:t>
      </w:r>
    </w:p>
    <w:p>
      <w:r>
        <w:t>KẾT LUẬN CỦA ĐỒNG CHÍ HÀ MINH HẢI, PHÓ CHỦ TỊCH UBND THÀNH PHỐ TẠI BUỔI LÀM VIỆC VỀ ĐỊNH MỨC KINH TẾ - KỸ THUẬT SẢN XUẤT CHƯƠNG TRÌNH PHÁT THANH VÀ HOẠT ĐỘNG XUẤT BẢN THUỘC PHẠM VI QUẢN LÝ TRÊN ĐỊA BÀN THÀNH PHỐ VÀ XÂY DỰNG NGHỊ QUYẾT CỦA HĐND THÀNH PHỐ BAN HÀNH DANH MỤC DỊCH VỤ SỰ NGHIỆP CÔNG SỬ DỤNG NGÂN SÁCH NHÀ NƯỚC TRONG LĨNH VỰC THÔNG TIN VÀ TRUYỀN THÔNG CỦA THÀNH PHỐ HÀ NỘI</w:t>
      </w:r>
    </w:p>
    <w:p>
      <w:r>
        <w:t>Ngày 22/6/2023, tại trụ sở UBND Thành phố, đồng chí Hà Minh Hải, Phó Chủ tịch UBND Thành phố đã chủ trì buổi làm việc với Sở Thông tin và Truyền thông và các đơn vị liên quan về các nội dung: Định mức kinh tế - kỹ thuật sản xuất chương trình phát thanh trên địa bàn Thành phố; Định mức kinh tế - kỹ thuật hoạt động xuất bản thuộc phạm vi quản lý trên địa bàn Thành phố; Xây dựng Nghị quyết của HĐND Thành phố ban hành danh mục dịch vụ sự nghiệp công sử dụng ngân sách nhà nước trong lĩnh vực thông tin và truyền thông của thành phố Hà Nội. Tham dự buổi làm việc có các đồng chí đại diện Văn phòng Đoàn đại biểu Quốc hội và HĐND Thành phố; lãnh đạo các Sở: Thông tin và Truyền thông, Tài chính, Tư pháp; lãnh đạo Đài Phát thanh và Truyền hình Hà Nội; lãnh đạo Công ty TNHH MTV Nhà xuất bản Hà Nội.</w:t>
      </w:r>
    </w:p>
    <w:p>
      <w:r>
        <w:t>Sau khi nghe lãnh đạo Sở Thông tin và Truyền thông báo cáo, ý kiến phát biểu của các đại biểu dự họp, đồng chí Hà Minh Hải, Phó Chủ tịch UBND Thành phố kết luận cuộc họp như sau:</w:t>
      </w:r>
    </w:p>
    <w:p>
      <w:r>
        <w:t>1. Thống nhất chủ trương đề nghị của Sở Thông tin và Truyền thông về việc xây dựng Nghị quyết của HĐND Thành phố ban hành danh mục dịch vụ sự nghiệp công sử dụng ngân sách nhà nước trong lĩnh vực thông tin và truyền thông của thành phố Hà Nội.</w:t>
      </w:r>
    </w:p>
    <w:p>
      <w:r>
        <w:t>Giao Sở Thông tin và Truyền thông thống nhất với các Sở: Tài chính, Tư pháp; Đài Phát thanh và Truyền hình Hà Nội; Công ty TNHH MTV Nhà xuất bản Hà Nội; các cơ quan báo chí của Thành phố, UBND các quận, huyện, thị xã rà soát danh mục chi tiết dịch vụ sự nghiệp công sử dụng ngân sách nhà nước trong lĩnh vực thông tin và truyền thông của thành phố Hà Nội, báo cáo UBND Thành phố trình HĐND Thành phố tại kỳ họp gần nhất, đảm bảo đúng quy định.</w:t>
      </w:r>
    </w:p>
    <w:p>
      <w:r>
        <w:t>2. Đối với việc ban hành định mức kinh tế - kỹ thuật sản xuất chương trình phát thanh trên địa bàn Thành phố; định mức kinh tế - kỹ thuật hoạt động xuất bản thuộc phạm vi quản lý trên địa bàn Thành phố theo Tờ trình số 1362/TTr-STTTT ngày 31/5/2023 và Tờ trình số 1367/TTr-STTTT ngày 01/6/2023 của Sở Thông tin và Truyền thông: Giao Văn phòng UBND Thành phố tham mưu, báo cáo Tập thể UBND Thành phố họp xem xét thông qua, trình UBND Thành phố ban hành trong tháng 7/2023.</w:t>
      </w:r>
    </w:p>
    <w:p>
      <w:r>
        <w:t>3. Giao Sở Tài chính, Sở Thông tin và Truyền thông hướng dẫn Đài Phát thanh và Truyền hình Hà Nội về kinh phí truyền dẫn phát sóng trên vệ tinh Vinasat theo đúng quy định của pháp luật và phù hợp với thực tiễn.</w:t>
      </w:r>
    </w:p>
    <w:p>
      <w:r>
        <w:t>Văn phòng UBND Thành phố thông báo kết luận chỉ đạo của đồng chí Phó Chủ tịch UBND Thành phố để các đơn vị thực hiện./.</w:t>
      </w:r>
    </w:p>
    <w:p>
      <w:r>
        <w:t>Nơi nhận:</w:t>
      </w:r>
    </w:p>
    <w:p>
      <w:r>
        <w:t>- Chủ tịch UBND Thành phố;</w:t>
      </w:r>
    </w:p>
    <w:p>
      <w:r>
        <w:t>- PCT UBND TP Hà Minh Hải;</w:t>
      </w:r>
    </w:p>
    <w:p>
      <w:r>
        <w:t>- Các đơn vị dự họp;</w:t>
      </w:r>
    </w:p>
    <w:p>
      <w:r>
        <w:t>- VPUBTP: CVP. PCVP P.T.T.Huyền;</w:t>
      </w:r>
    </w:p>
    <w:p>
      <w:r>
        <w:t>- Các phòng: KGVX, TH;</w:t>
      </w:r>
    </w:p>
    <w:p>
      <w:r>
        <w:t>- Lưu: VT, KGVX (Thúy) .</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