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299/TB-TCHQ năm 2025 về kết quả xác định trước mã số đối với Power Strip - Ổ cắm điện gắn liền phích cắm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299/TB-TCHQ</w:t>
      </w:r>
    </w:p>
    <w:p>
      <w:r>
        <w:t>Hà Nội  , ngày 17 tháng 01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03/LONGA-HS đề ngày 20/11/2024 (nhận ngày 29/11/2024) của Công ty TNHH Thương mại Long Á (MST: 0101745841)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Power Strip - Ổ cắm điện gắn liền phích cắm</w:t>
      </w:r>
    </w:p>
    <w:p>
      <w:r>
        <w:t>Tên gọi theo cấu tạo, công dụng: Ổ cắm điện gắn liền phích cắm</w:t>
      </w:r>
    </w:p>
    <w:p>
      <w:r>
        <w:t>Ký, mã hiệu, chủng loại: ET426</w:t>
      </w:r>
    </w:p>
    <w:p>
      <w:r>
        <w:t>Nhà sản xuất: DELI GROUP CO.,LTD</w:t>
      </w:r>
    </w:p>
    <w:p>
      <w:r>
        <w:t>2. Tóm tắt mô tả hàng hóa được xác định trước mã số:    Theo hồ sơ đề nghị xác định trước mã số, thông tin mặt hàng như sau:</w:t>
      </w:r>
    </w:p>
    <w:p>
      <w:r>
        <w:t>- Thành phần, cấu tạo, công thức hóa học: Sản phẩm gồm 01 bộ ổ cắm đã tích hợp sẵn chân cắm (tổng thể sản phẩm có hình thức tương tự 01 phích cắm có sẵn nhiều ổ cắm tại các mặt trên thân vỏ). Bộ ổ cắm cấu tạo gồm một chân cắm loại 02 chấu, 01 nút công tắc tổng và 07 ổ cắm: 04 ổ cắm thiết bị điện (loại ổ 03 lỗ dùng cho phích cắm 2 chấu hoặc 3 chấu), 02 ổ cắm sạc dạng cổng kết nối USB - type A, 01 ổ cắm sạc dạng cổng kết nối USB - type C, công tắc tổng dùng để bật/ngắt nguồn điện cấp vào các ổ cắm.</w:t>
      </w:r>
    </w:p>
    <w:p>
      <w:r>
        <w:t>- Cơ chế hoạt động, cách thức sử dụng:</w:t>
      </w:r>
    </w:p>
    <w:p>
      <w:r>
        <w:t>Cắm chân cắm của sản phẩm vào nguồn điện, bật công tắc tổng. Lúc này điện được cấp vào các ổ cắm. Cắm thiết bị điện vào ổ cắm để sử dụng. Khi không sử dụng điện, để đảm bảo an toàn, người sử dụng có thể rút ổ cắm ra khỏi nguồn điện hoặc bật tắt công tắc tổng trên bộ ổ cắm điện, lúc này điện không được cấp vào tất cả các ổ cắm.</w:t>
      </w:r>
    </w:p>
    <w:p>
      <w:r>
        <w:t>- Thông số kỹ thuật: Thông số sử dụng sản phẩm ổ cắm điện: Điện áp tối đa 250VAC-10A; Công suất chịu tải tối đa 2500W. Thông số ổ cắm USB - type A và USB - type C: Điện áp tối đa 5VDC - 2.4A.</w:t>
      </w:r>
    </w:p>
    <w:p>
      <w:r>
        <w:t>- Công dụng theo thiết kế: Dùng để dẫn điện từ nguồn điện và cấp điện cho các thiết bị điện có chân kết nối phù hợp (bao gồm các thiết bị điện sử dụng phích cắm 2 chấu hoặc 3 chấu, các thiết bị điện tử sử dụng cổng sạc USB - type A và USB - type C).</w:t>
      </w:r>
    </w:p>
    <w:p>
      <w:r>
        <w:t>3. Kết quả xác định trước mã số:    Theo hồ sơ đề nghị xác định trước mã số, Tổng cục Hải quan xác định kết quả xác định trước mã số như sau:</w:t>
      </w:r>
    </w:p>
    <w:p>
      <w:r>
        <w:t>Tên thương mại: Power Strip - Ổ cắm điện gắn liền phích cắm</w:t>
      </w:r>
    </w:p>
    <w:p>
      <w:r>
        <w:t>Tên gọi theo cấu tạo, công dụng: Bộ ổ cắm điện có 04 ổ cắm thiết bị điện (loại ổ 03 lỗ dùng cho phích cắm 2 chấu hoặc 3 chấu), 02 ổ cắm sạc dạng cổng kết nối USB - type A, 01 ổ cắm sạc dạng cổng kết nối USB - type C, cho phép kết nối đến 07 thiết bị điện, được gắn liền 01 phích cắm 02 chấu và 1 công tắc để bật/ngắt nguồn điện cấp vào các ổ cắm. Điện áp tối đa 250VAC, 10A; Công suất chịu tải tối đa 2500W; Ổ cắm USB - type A và USB - type C: Điện áp tối đa 5VDC - 2.4A.</w:t>
      </w:r>
    </w:p>
    <w:p>
      <w:r>
        <w:t>Ký, mã hiệu, chủng loại: ET426</w:t>
      </w:r>
    </w:p>
    <w:p>
      <w:r>
        <w:t>Nhà sản xuất: DELI GROUP CO.,LTD</w:t>
      </w:r>
    </w:p>
    <w:p>
      <w:r>
        <w:t>thuộc nhóm  85.36   “Thiết bị điện để đóng ngắt mạch hoặc bảo vệ mạch điện, hoặc dùng để đấu nối hoặc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bó sợi quang hoặc cáp quang” , phân nhóm “ - Đui đèn, phích cắm và ổ cắm” , phân nhóm  8536.69   “- - Loại khác” , phân nhóm  “- - - Loại khác” , mã số  8536.69.92   “- - - - Dòng điện dưới 16 A”  tại Danh mục hàng hóa xuất khẩu, nhập khẩu Việt Nam.</w:t>
      </w:r>
    </w:p>
    <w:p>
      <w:r>
        <w:t>Thông báo này có hiệu lực từ ngày ký.</w:t>
      </w:r>
    </w:p>
    <w:p>
      <w:r>
        <w:t>Tổng cục trưởng Tổng cục Hải quan thông báo để Công ty TNHH Thương mại Long Á biết và thực hiện./.</w:t>
      </w:r>
    </w:p>
    <w:p>
      <w:r>
        <w:t>Nơi nhận:</w:t>
      </w:r>
    </w:p>
    <w:p>
      <w:r>
        <w:t>- Công ty TNHH Thương mại Long Á  (Số 189 Đường Nghi Tàm, Phường Yên Phụ, Quận Tây Hồ, Hà Nội);</w:t>
      </w:r>
    </w:p>
    <w:p>
      <w:r>
        <w:t>- Cục Kiểm định Hải quan;</w:t>
      </w:r>
    </w:p>
    <w:p>
      <w:r>
        <w:t>- Các Cục Hải quan tỉnh, thành phố (để t/hiện);</w:t>
      </w:r>
    </w:p>
    <w:p>
      <w:r>
        <w:t>-  Website Hải quan ;</w:t>
      </w:r>
    </w:p>
    <w:p>
      <w:r>
        <w:t>- Lưu: VT, TXNK-PL-Hoàng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