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2928/TB-KBNN về tỷ giá hạch toán ngoại tệ tháng 06 năm 2024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2928/TB-KBNN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2928/TB-KBNN</w:t>
      </w:r>
    </w:p>
    <w:p>
      <w:r>
        <w:t>Hà Nội, ngày 31 tháng 05 năm 2024</w:t>
      </w:r>
    </w:p>
    <w:p>
      <w:r>
        <w:t>THÔNG BÁO</w:t>
      </w:r>
    </w:p>
    <w:p>
      <w:r>
        <w:t>TỶ GIÁ HẠCH TOÁN NGOẠI TỆ THÁNG 06 NĂM 2024</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06 năm 2024, áp dụng thống nhất trên phạm vi cả nước như sau:</w:t>
      </w:r>
    </w:p>
    <w:p>
      <w:r>
        <w:t>1. Tỷ giá hạch toán giữa đồng Việt Nam với đôla Mỹ (USD) tháng 06 năm 2024 là   1 USD = 24.255 đồng.</w:t>
      </w:r>
    </w:p>
    <w:p>
      <w:r>
        <w:t>2. Tỷ giá hạch toán giữa đồng Việt Nam với các ngoại tệ khác của tháng 06 năm 2024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Toà án NDTC;</w:t>
      </w:r>
    </w:p>
    <w:p>
      <w:r>
        <w:t>- VP TW Đảng, Ban đối ngoại TW Đảng;</w:t>
      </w:r>
    </w:p>
    <w:p>
      <w:r>
        <w:t>- Các Bộ, cơ quan ngang Bộ, cơ quan thuộc</w:t>
      </w:r>
    </w:p>
    <w:p>
      <w:r>
        <w:t>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 TỔNG GIÁM ĐỐC</w:t>
      </w:r>
    </w:p>
    <w:p>
      <w:r>
        <w:t>PHÓ TỔNG GIÁM ĐỐC</w:t>
      </w:r>
    </w:p>
    <w:p>
      <w:r>
        <w:t>Triệu Thọ Hân</w:t>
      </w:r>
    </w:p>
    <w:p>
      <w:r>
        <w:t>PHỤ LỤC</w:t>
      </w:r>
    </w:p>
    <w:p>
      <w:r>
        <w:t>THÔNG BÁO TỶ GIÁ HẠCH TOÁN NGOẠI TỆ THÁNG 06 NĂM 2024</w:t>
      </w:r>
    </w:p>
    <w:p>
      <w:r>
        <w:t>(Kèm theo Thông báo số 2928/TB-KBNN ngày 31/5/2024 của Kho bạc Nhà nước)</w:t>
      </w:r>
    </w:p>
    <w:p>
      <w:r>
        <w:t>STT</w:t>
      </w:r>
    </w:p>
    <w:p>
      <w:r>
        <w:t>Tên ngoại tệ</w:t>
      </w:r>
    </w:p>
    <w:p>
      <w:r>
        <w:t>Ngoại tệ</w:t>
      </w:r>
    </w:p>
    <w:p>
      <w:r>
        <w:t>Tỷ giá</w:t>
      </w:r>
    </w:p>
    <w:p>
      <w:r>
        <w:t>Ngoại tệ/VNĐ</w:t>
      </w:r>
    </w:p>
    <w:p>
      <w:r>
        <w:t>1</w:t>
      </w:r>
    </w:p>
    <w:p>
      <w:r>
        <w:t>UAE DIRHAM</w:t>
      </w:r>
    </w:p>
    <w:p>
      <w:r>
        <w:t>AED</w:t>
      </w:r>
    </w:p>
    <w:p>
      <w:r>
        <w:t>6.604</w:t>
      </w:r>
    </w:p>
    <w:p>
      <w:r>
        <w:t>2</w:t>
      </w:r>
    </w:p>
    <w:p>
      <w:r>
        <w:t>AFGHAN AFGHANI</w:t>
      </w:r>
    </w:p>
    <w:p>
      <w:r>
        <w:t>AFN</w:t>
      </w:r>
    </w:p>
    <w:p>
      <w:r>
        <w:t>338</w:t>
      </w:r>
    </w:p>
    <w:p>
      <w:r>
        <w:t>3</w:t>
      </w:r>
    </w:p>
    <w:p>
      <w:r>
        <w:t>LEK</w:t>
      </w:r>
    </w:p>
    <w:p>
      <w:r>
        <w:t>ALL</w:t>
      </w:r>
    </w:p>
    <w:p>
      <w:r>
        <w:t>261</w:t>
      </w:r>
    </w:p>
    <w:p>
      <w:r>
        <w:t>4</w:t>
      </w:r>
    </w:p>
    <w:p>
      <w:r>
        <w:t>ARMENIAN DRAM</w:t>
      </w:r>
    </w:p>
    <w:p>
      <w:r>
        <w:t>AMD</w:t>
      </w:r>
    </w:p>
    <w:p>
      <w:r>
        <w:t>63</w:t>
      </w:r>
    </w:p>
    <w:p>
      <w:r>
        <w:t>5</w:t>
      </w:r>
    </w:p>
    <w:p>
      <w:r>
        <w:t>NETH.ANTILLIAN GUILDER</w:t>
      </w:r>
    </w:p>
    <w:p>
      <w:r>
        <w:t>ANG</w:t>
      </w:r>
    </w:p>
    <w:p>
      <w:r>
        <w:t>13.626</w:t>
      </w:r>
    </w:p>
    <w:p>
      <w:r>
        <w:t>6</w:t>
      </w:r>
    </w:p>
    <w:p>
      <w:r>
        <w:t>ANGOLAN KWANZA</w:t>
      </w:r>
    </w:p>
    <w:p>
      <w:r>
        <w:t>AOA</w:t>
      </w:r>
    </w:p>
    <w:p>
      <w:r>
        <w:t>28</w:t>
      </w:r>
    </w:p>
    <w:p>
      <w:r>
        <w:t>7</w:t>
      </w:r>
    </w:p>
    <w:p>
      <w:r>
        <w:t>KWANZA REAJUSTADO</w:t>
      </w:r>
    </w:p>
    <w:p>
      <w:r>
        <w:t>AOR</w:t>
      </w:r>
    </w:p>
    <w:p>
      <w:r>
        <w:t>28</w:t>
      </w:r>
    </w:p>
    <w:p>
      <w:r>
        <w:t>8</w:t>
      </w:r>
    </w:p>
    <w:p>
      <w:r>
        <w:t>ARGENTINE PESO</w:t>
      </w:r>
    </w:p>
    <w:p>
      <w:r>
        <w:t>ARS</w:t>
      </w:r>
    </w:p>
    <w:p>
      <w:r>
        <w:t>27</w:t>
      </w:r>
    </w:p>
    <w:p>
      <w:r>
        <w:t>9</w:t>
      </w:r>
    </w:p>
    <w:p>
      <w:r>
        <w:t>AUSTRALIAN DOLLAR</w:t>
      </w:r>
    </w:p>
    <w:p>
      <w:r>
        <w:t>AUD</w:t>
      </w:r>
    </w:p>
    <w:p>
      <w:r>
        <w:t>15.976</w:t>
      </w:r>
    </w:p>
    <w:p>
      <w:r>
        <w:t>10</w:t>
      </w:r>
    </w:p>
    <w:p>
      <w:r>
        <w:t>ARUBAN GUILDER</w:t>
      </w:r>
    </w:p>
    <w:p>
      <w:r>
        <w:t>AWG</w:t>
      </w:r>
    </w:p>
    <w:p>
      <w:r>
        <w:t>13.626</w:t>
      </w:r>
    </w:p>
    <w:p>
      <w:r>
        <w:t>11</w:t>
      </w:r>
    </w:p>
    <w:p>
      <w:r>
        <w:t>AZERBAIJANIAN MANAT</w:t>
      </w:r>
    </w:p>
    <w:p>
      <w:r>
        <w:t>AZN</w:t>
      </w:r>
    </w:p>
    <w:p>
      <w:r>
        <w:t>14.268</w:t>
      </w:r>
    </w:p>
    <w:p>
      <w:r>
        <w:t>12</w:t>
      </w:r>
    </w:p>
    <w:p>
      <w:r>
        <w:t>CONVERTIBLE MARKS</w:t>
      </w:r>
    </w:p>
    <w:p>
      <w:r>
        <w:t>BAM</w:t>
      </w:r>
    </w:p>
    <w:p>
      <w:r>
        <w:t>13.401</w:t>
      </w:r>
    </w:p>
    <w:p>
      <w:r>
        <w:t>13</w:t>
      </w:r>
    </w:p>
    <w:p>
      <w:r>
        <w:t>BARBADOS DOLLAR</w:t>
      </w:r>
    </w:p>
    <w:p>
      <w:r>
        <w:t>BBD</w:t>
      </w:r>
    </w:p>
    <w:p>
      <w:r>
        <w:t>12.128</w:t>
      </w:r>
    </w:p>
    <w:p>
      <w:r>
        <w:t>14</w:t>
      </w:r>
    </w:p>
    <w:p>
      <w:r>
        <w:t>TAKA</w:t>
      </w:r>
    </w:p>
    <w:p>
      <w:r>
        <w:t>BDT</w:t>
      </w:r>
    </w:p>
    <w:p>
      <w:r>
        <w:t>207</w:t>
      </w:r>
    </w:p>
    <w:p>
      <w:r>
        <w:t>15</w:t>
      </w:r>
    </w:p>
    <w:p>
      <w:r>
        <w:t>LEV</w:t>
      </w:r>
    </w:p>
    <w:p>
      <w:r>
        <w:t>BGN</w:t>
      </w:r>
    </w:p>
    <w:p>
      <w:r>
        <w:t>13.401</w:t>
      </w:r>
    </w:p>
    <w:p>
      <w:r>
        <w:t>16</w:t>
      </w:r>
    </w:p>
    <w:p>
      <w:r>
        <w:t>BAHARAINI DINAR</w:t>
      </w:r>
    </w:p>
    <w:p>
      <w:r>
        <w:t>BHD</w:t>
      </w:r>
    </w:p>
    <w:p>
      <w:r>
        <w:t>63.829</w:t>
      </w:r>
    </w:p>
    <w:p>
      <w:r>
        <w:t>17</w:t>
      </w:r>
    </w:p>
    <w:p>
      <w:r>
        <w:t>BURUNDI FRANC</w:t>
      </w:r>
    </w:p>
    <w:p>
      <w:r>
        <w:t>BIF</w:t>
      </w:r>
    </w:p>
    <w:p>
      <w:r>
        <w:t>8</w:t>
      </w:r>
    </w:p>
    <w:p>
      <w:r>
        <w:t>18</w:t>
      </w:r>
    </w:p>
    <w:p>
      <w:r>
        <w:t>BERMUDIAN DOLLAR</w:t>
      </w:r>
    </w:p>
    <w:p>
      <w:r>
        <w:t>BMD</w:t>
      </w:r>
    </w:p>
    <w:p>
      <w:r>
        <w:t>24.255</w:t>
      </w:r>
    </w:p>
    <w:p>
      <w:r>
        <w:t>19</w:t>
      </w:r>
    </w:p>
    <w:p>
      <w:r>
        <w:t>BRUNEI DOLLAR</w:t>
      </w:r>
    </w:p>
    <w:p>
      <w:r>
        <w:t>BND</w:t>
      </w:r>
    </w:p>
    <w:p>
      <w:r>
        <w:t>17.967</w:t>
      </w:r>
    </w:p>
    <w:p>
      <w:r>
        <w:t>20</w:t>
      </w:r>
    </w:p>
    <w:p>
      <w:r>
        <w:t>BOLIVIANO</w:t>
      </w:r>
    </w:p>
    <w:p>
      <w:r>
        <w:t>BOB</w:t>
      </w:r>
    </w:p>
    <w:p>
      <w:r>
        <w:t>3.541</w:t>
      </w:r>
    </w:p>
    <w:p>
      <w:r>
        <w:t>21</w:t>
      </w:r>
    </w:p>
    <w:p>
      <w:r>
        <w:t>MVDOL</w:t>
      </w:r>
    </w:p>
    <w:p>
      <w:r>
        <w:t>BOV</w:t>
      </w:r>
    </w:p>
    <w:p>
      <w:r>
        <w:t>3.541</w:t>
      </w:r>
    </w:p>
    <w:p>
      <w:r>
        <w:t>22</w:t>
      </w:r>
    </w:p>
    <w:p>
      <w:r>
        <w:t>BRAZILIAN REAL</w:t>
      </w:r>
    </w:p>
    <w:p>
      <w:r>
        <w:t>BRL</w:t>
      </w:r>
    </w:p>
    <w:p>
      <w:r>
        <w:t>4.728</w:t>
      </w:r>
    </w:p>
    <w:p>
      <w:r>
        <w:t>23</w:t>
      </w:r>
    </w:p>
    <w:p>
      <w:r>
        <w:t>BAHAMIAN DOLLAR</w:t>
      </w:r>
    </w:p>
    <w:p>
      <w:r>
        <w:t>BSD</w:t>
      </w:r>
    </w:p>
    <w:p>
      <w:r>
        <w:t>24.255</w:t>
      </w:r>
    </w:p>
    <w:p>
      <w:r>
        <w:t>24</w:t>
      </w:r>
    </w:p>
    <w:p>
      <w:r>
        <w:t>NGULTRUM</w:t>
      </w:r>
    </w:p>
    <w:p>
      <w:r>
        <w:t>BTN</w:t>
      </w:r>
    </w:p>
    <w:p>
      <w:r>
        <w:t>291</w:t>
      </w:r>
    </w:p>
    <w:p>
      <w:r>
        <w:t>25</w:t>
      </w:r>
    </w:p>
    <w:p>
      <w:r>
        <w:t>PULA</w:t>
      </w:r>
    </w:p>
    <w:p>
      <w:r>
        <w:t>BWP</w:t>
      </w:r>
    </w:p>
    <w:p>
      <w:r>
        <w:t>1.765</w:t>
      </w:r>
    </w:p>
    <w:p>
      <w:r>
        <w:t>26</w:t>
      </w:r>
    </w:p>
    <w:p>
      <w:r>
        <w:t>BELARUSIAN RUBLE</w:t>
      </w:r>
    </w:p>
    <w:p>
      <w:r>
        <w:t>BYR</w:t>
      </w:r>
    </w:p>
    <w:p>
      <w:r>
        <w:t>1</w:t>
      </w:r>
    </w:p>
    <w:p>
      <w:r>
        <w:t>27</w:t>
      </w:r>
    </w:p>
    <w:p>
      <w:r>
        <w:t>BELIZE DOLLAR</w:t>
      </w:r>
    </w:p>
    <w:p>
      <w:r>
        <w:t>BZD</w:t>
      </w:r>
    </w:p>
    <w:p>
      <w:r>
        <w:t>12.188</w:t>
      </w:r>
    </w:p>
    <w:p>
      <w:r>
        <w:t>28</w:t>
      </w:r>
    </w:p>
    <w:p>
      <w:r>
        <w:t>CANADIAN DOLLAR</w:t>
      </w:r>
    </w:p>
    <w:p>
      <w:r>
        <w:t>CAD</w:t>
      </w:r>
    </w:p>
    <w:p>
      <w:r>
        <w:t>17.700</w:t>
      </w:r>
    </w:p>
    <w:p>
      <w:r>
        <w:t>29</w:t>
      </w:r>
    </w:p>
    <w:p>
      <w:r>
        <w:t>FRANC CONGOLAIS</w:t>
      </w:r>
    </w:p>
    <w:p>
      <w:r>
        <w:t>CDF</w:t>
      </w:r>
    </w:p>
    <w:p>
      <w:r>
        <w:t>9</w:t>
      </w:r>
    </w:p>
    <w:p>
      <w:r>
        <w:t>30</w:t>
      </w:r>
    </w:p>
    <w:p>
      <w:r>
        <w:t>UNIDADES DE FOMENTO</w:t>
      </w:r>
    </w:p>
    <w:p>
      <w:r>
        <w:t>CLF</w:t>
      </w:r>
    </w:p>
    <w:p>
      <w:r>
        <w:t>1.212.750</w:t>
      </w:r>
    </w:p>
    <w:p>
      <w:r>
        <w:t>31</w:t>
      </w:r>
    </w:p>
    <w:p>
      <w:r>
        <w:t>CHILEAN PESO</w:t>
      </w:r>
    </w:p>
    <w:p>
      <w:r>
        <w:t>CLP</w:t>
      </w:r>
    </w:p>
    <w:p>
      <w:r>
        <w:t>26</w:t>
      </w:r>
    </w:p>
    <w:p>
      <w:r>
        <w:t>32</w:t>
      </w:r>
    </w:p>
    <w:p>
      <w:r>
        <w:t>YAN RENMINBI</w:t>
      </w:r>
    </w:p>
    <w:p>
      <w:r>
        <w:t>CNY</w:t>
      </w:r>
    </w:p>
    <w:p>
      <w:r>
        <w:t>3.353</w:t>
      </w:r>
    </w:p>
    <w:p>
      <w:r>
        <w:t>33</w:t>
      </w:r>
    </w:p>
    <w:p>
      <w:r>
        <w:t>COLOMBIAN PESO</w:t>
      </w:r>
    </w:p>
    <w:p>
      <w:r>
        <w:t>COP</w:t>
      </w:r>
    </w:p>
    <w:p>
      <w:r>
        <w:t>6</w:t>
      </w:r>
    </w:p>
    <w:p>
      <w:r>
        <w:t>34</w:t>
      </w:r>
    </w:p>
    <w:p>
      <w:r>
        <w:t>COSTA RICAN COLON</w:t>
      </w:r>
    </w:p>
    <w:p>
      <w:r>
        <w:t>CRC</w:t>
      </w:r>
    </w:p>
    <w:p>
      <w:r>
        <w:t>47</w:t>
      </w:r>
    </w:p>
    <w:p>
      <w:r>
        <w:t>35</w:t>
      </w:r>
    </w:p>
    <w:p>
      <w:r>
        <w:t>CZECH KORUNA</w:t>
      </w:r>
    </w:p>
    <w:p>
      <w:r>
        <w:t>CZK</w:t>
      </w:r>
    </w:p>
    <w:p>
      <w:r>
        <w:t>1.061</w:t>
      </w:r>
    </w:p>
    <w:p>
      <w:r>
        <w:t>36</w:t>
      </w:r>
    </w:p>
    <w:p>
      <w:r>
        <w:t>CUBAN PESO</w:t>
      </w:r>
    </w:p>
    <w:p>
      <w:r>
        <w:t>CUP</w:t>
      </w:r>
    </w:p>
    <w:p>
      <w:r>
        <w:t>1.011</w:t>
      </w:r>
    </w:p>
    <w:p>
      <w:r>
        <w:t>37</w:t>
      </w:r>
    </w:p>
    <w:p>
      <w:r>
        <w:t>CAPE VERDE ESCUDO</w:t>
      </w:r>
    </w:p>
    <w:p>
      <w:r>
        <w:t>CVE</w:t>
      </w:r>
    </w:p>
    <w:p>
      <w:r>
        <w:t>238</w:t>
      </w:r>
    </w:p>
    <w:p>
      <w:r>
        <w:t>38</w:t>
      </w:r>
    </w:p>
    <w:p>
      <w:r>
        <w:t>CZECH KORUNA</w:t>
      </w:r>
    </w:p>
    <w:p>
      <w:r>
        <w:t>CZK</w:t>
      </w:r>
    </w:p>
    <w:p>
      <w:r>
        <w:t>1.061</w:t>
      </w:r>
    </w:p>
    <w:p>
      <w:r>
        <w:t>39</w:t>
      </w:r>
    </w:p>
    <w:p>
      <w:r>
        <w:t>SWISS FRANC</w:t>
      </w:r>
    </w:p>
    <w:p>
      <w:r>
        <w:t>CHF</w:t>
      </w:r>
    </w:p>
    <w:p>
      <w:r>
        <w:t>26.592</w:t>
      </w:r>
    </w:p>
    <w:p>
      <w:r>
        <w:t>40</w:t>
      </w:r>
    </w:p>
    <w:p>
      <w:r>
        <w:t>EAST GERMAN MARK</w:t>
      </w:r>
    </w:p>
    <w:p>
      <w:r>
        <w:t>DDM</w:t>
      </w:r>
    </w:p>
    <w:p>
      <w:r>
        <w:t>10.926</w:t>
      </w:r>
    </w:p>
    <w:p>
      <w:r>
        <w:t>41</w:t>
      </w:r>
    </w:p>
    <w:p>
      <w:r>
        <w:t>DEUTSCH MARK</w:t>
      </w:r>
    </w:p>
    <w:p>
      <w:r>
        <w:t>DEM</w:t>
      </w:r>
    </w:p>
    <w:p>
      <w:r>
        <w:t>10.926</w:t>
      </w:r>
    </w:p>
    <w:p>
      <w:r>
        <w:t>42</w:t>
      </w:r>
    </w:p>
    <w:p>
      <w:r>
        <w:t>DJIBOUTI FRANC</w:t>
      </w:r>
    </w:p>
    <w:p>
      <w:r>
        <w:t>DJF</w:t>
      </w:r>
    </w:p>
    <w:p>
      <w:r>
        <w:t>137</w:t>
      </w:r>
    </w:p>
    <w:p>
      <w:r>
        <w:t>43</w:t>
      </w:r>
    </w:p>
    <w:p>
      <w:r>
        <w:t>DANISH KRONE</w:t>
      </w:r>
    </w:p>
    <w:p>
      <w:r>
        <w:t>DKK</w:t>
      </w:r>
    </w:p>
    <w:p>
      <w:r>
        <w:t>3.502</w:t>
      </w:r>
    </w:p>
    <w:p>
      <w:r>
        <w:t>44</w:t>
      </w:r>
    </w:p>
    <w:p>
      <w:r>
        <w:t>DOMINICAN PESO</w:t>
      </w:r>
    </w:p>
    <w:p>
      <w:r>
        <w:t>DOP</w:t>
      </w:r>
    </w:p>
    <w:p>
      <w:r>
        <w:t>411</w:t>
      </w:r>
    </w:p>
    <w:p>
      <w:r>
        <w:t>45</w:t>
      </w:r>
    </w:p>
    <w:p>
      <w:r>
        <w:t>ALGERIAN DINAR</w:t>
      </w:r>
    </w:p>
    <w:p>
      <w:r>
        <w:t>DZD</w:t>
      </w:r>
    </w:p>
    <w:p>
      <w:r>
        <w:t>181</w:t>
      </w:r>
    </w:p>
    <w:p>
      <w:r>
        <w:t>46</w:t>
      </w:r>
    </w:p>
    <w:p>
      <w:r>
        <w:t>SUCRE</w:t>
      </w:r>
    </w:p>
    <w:p>
      <w:r>
        <w:t>ECS</w:t>
      </w:r>
    </w:p>
    <w:p>
      <w:r>
        <w:t>1</w:t>
      </w:r>
    </w:p>
    <w:p>
      <w:r>
        <w:t>47</w:t>
      </w:r>
    </w:p>
    <w:p>
      <w:r>
        <w:t>UNIDAD DE VALOR CONSTANTE(U)</w:t>
      </w:r>
    </w:p>
    <w:p>
      <w:r>
        <w:t>ECV</w:t>
      </w:r>
    </w:p>
    <w:p>
      <w:r>
        <w:t>1</w:t>
      </w:r>
    </w:p>
    <w:p>
      <w:r>
        <w:t>48</w:t>
      </w:r>
    </w:p>
    <w:p>
      <w:r>
        <w:t>EGYPTIAN POUND</w:t>
      </w:r>
    </w:p>
    <w:p>
      <w:r>
        <w:t>EGP</w:t>
      </w:r>
    </w:p>
    <w:p>
      <w:r>
        <w:t>514</w:t>
      </w:r>
    </w:p>
    <w:p>
      <w:r>
        <w:t>49</w:t>
      </w:r>
    </w:p>
    <w:p>
      <w:r>
        <w:t>NAKFA</w:t>
      </w:r>
    </w:p>
    <w:p>
      <w:r>
        <w:t>ERN</w:t>
      </w:r>
    </w:p>
    <w:p>
      <w:r>
        <w:t>1.617</w:t>
      </w:r>
    </w:p>
    <w:p>
      <w:r>
        <w:t>50</w:t>
      </w:r>
    </w:p>
    <w:p>
      <w:r>
        <w:t>ETHIOPIAN BIRR</w:t>
      </w:r>
    </w:p>
    <w:p>
      <w:r>
        <w:t>ETB</w:t>
      </w:r>
    </w:p>
    <w:p>
      <w:r>
        <w:t>425</w:t>
      </w:r>
    </w:p>
    <w:p>
      <w:r>
        <w:t>51</w:t>
      </w:r>
    </w:p>
    <w:p>
      <w:r>
        <w:t>EURO</w:t>
      </w:r>
    </w:p>
    <w:p>
      <w:r>
        <w:t>EUR</w:t>
      </w:r>
    </w:p>
    <w:p>
      <w:r>
        <w:t>26.119</w:t>
      </w:r>
    </w:p>
    <w:p>
      <w:r>
        <w:t>52</w:t>
      </w:r>
    </w:p>
    <w:p>
      <w:r>
        <w:t>FIJI DOLLAR</w:t>
      </w:r>
    </w:p>
    <w:p>
      <w:r>
        <w:t>FJD</w:t>
      </w:r>
    </w:p>
    <w:p>
      <w:r>
        <w:t>10.732</w:t>
      </w:r>
    </w:p>
    <w:p>
      <w:r>
        <w:t>53</w:t>
      </w:r>
    </w:p>
    <w:p>
      <w:r>
        <w:t>FALKLAND ISLANDS POUND</w:t>
      </w:r>
    </w:p>
    <w:p>
      <w:r>
        <w:t>FKP</w:t>
      </w:r>
    </w:p>
    <w:p>
      <w:r>
        <w:t>19.098</w:t>
      </w:r>
    </w:p>
    <w:p>
      <w:r>
        <w:t>54</w:t>
      </w:r>
    </w:p>
    <w:p>
      <w:r>
        <w:t>FRENCH FRANC</w:t>
      </w:r>
    </w:p>
    <w:p>
      <w:r>
        <w:t>FRF</w:t>
      </w:r>
    </w:p>
    <w:p>
      <w:r>
        <w:t>3.264</w:t>
      </w:r>
    </w:p>
    <w:p>
      <w:r>
        <w:t>55</w:t>
      </w:r>
    </w:p>
    <w:p>
      <w:r>
        <w:t>POUND STERLING</w:t>
      </w:r>
    </w:p>
    <w:p>
      <w:r>
        <w:t>GBP</w:t>
      </w:r>
    </w:p>
    <w:p>
      <w:r>
        <w:t>30.492</w:t>
      </w:r>
    </w:p>
    <w:p>
      <w:r>
        <w:t>56</w:t>
      </w:r>
    </w:p>
    <w:p>
      <w:r>
        <w:t>LARI</w:t>
      </w:r>
    </w:p>
    <w:p>
      <w:r>
        <w:t>GEL</w:t>
      </w:r>
    </w:p>
    <w:p>
      <w:r>
        <w:t>8.788</w:t>
      </w:r>
    </w:p>
    <w:p>
      <w:r>
        <w:t>57</w:t>
      </w:r>
    </w:p>
    <w:p>
      <w:r>
        <w:t>CEDI</w:t>
      </w:r>
    </w:p>
    <w:p>
      <w:r>
        <w:t>GHC</w:t>
      </w:r>
    </w:p>
    <w:p>
      <w:r>
        <w:t>3</w:t>
      </w:r>
    </w:p>
    <w:p>
      <w:r>
        <w:t>58</w:t>
      </w:r>
    </w:p>
    <w:p>
      <w:r>
        <w:t>DALASI</w:t>
      </w:r>
    </w:p>
    <w:p>
      <w:r>
        <w:t>GMD</w:t>
      </w:r>
    </w:p>
    <w:p>
      <w:r>
        <w:t>355</w:t>
      </w:r>
    </w:p>
    <w:p>
      <w:r>
        <w:t>59</w:t>
      </w:r>
    </w:p>
    <w:p>
      <w:r>
        <w:t>GUINEA FRANC</w:t>
      </w:r>
    </w:p>
    <w:p>
      <w:r>
        <w:t>GNF</w:t>
      </w:r>
    </w:p>
    <w:p>
      <w:r>
        <w:t>3</w:t>
      </w:r>
    </w:p>
    <w:p>
      <w:r>
        <w:t>60</w:t>
      </w:r>
    </w:p>
    <w:p>
      <w:r>
        <w:t>QUETZAL</w:t>
      </w:r>
    </w:p>
    <w:p>
      <w:r>
        <w:t>GTQ</w:t>
      </w:r>
    </w:p>
    <w:p>
      <w:r>
        <w:t>3.126</w:t>
      </w:r>
    </w:p>
    <w:p>
      <w:r>
        <w:t>61</w:t>
      </w:r>
    </w:p>
    <w:p>
      <w:r>
        <w:t>GUINEA BISSAU PESO</w:t>
      </w:r>
    </w:p>
    <w:p>
      <w:r>
        <w:t>GWP</w:t>
      </w:r>
    </w:p>
    <w:p>
      <w:r>
        <w:t>-</w:t>
      </w:r>
    </w:p>
    <w:p>
      <w:r>
        <w:t>62</w:t>
      </w:r>
    </w:p>
    <w:p>
      <w:r>
        <w:t>GUYANA DOLLAR</w:t>
      </w:r>
    </w:p>
    <w:p>
      <w:r>
        <w:t>GYD</w:t>
      </w:r>
    </w:p>
    <w:p>
      <w:r>
        <w:t>117</w:t>
      </w:r>
    </w:p>
    <w:p>
      <w:r>
        <w:t>63</w:t>
      </w:r>
    </w:p>
    <w:p>
      <w:r>
        <w:t>GIBRALTAR POUND</w:t>
      </w:r>
    </w:p>
    <w:p>
      <w:r>
        <w:t>GIP</w:t>
      </w:r>
    </w:p>
    <w:p>
      <w:r>
        <w:t>19.098</w:t>
      </w:r>
    </w:p>
    <w:p>
      <w:r>
        <w:t>64</w:t>
      </w:r>
    </w:p>
    <w:p>
      <w:r>
        <w:t>HONGKONG DOLLAR</w:t>
      </w:r>
    </w:p>
    <w:p>
      <w:r>
        <w:t>HKD</w:t>
      </w:r>
    </w:p>
    <w:p>
      <w:r>
        <w:t>3.104</w:t>
      </w:r>
    </w:p>
    <w:p>
      <w:r>
        <w:t>65</w:t>
      </w:r>
    </w:p>
    <w:p>
      <w:r>
        <w:t>LEMPIRA</w:t>
      </w:r>
    </w:p>
    <w:p>
      <w:r>
        <w:t>HNL</w:t>
      </w:r>
    </w:p>
    <w:p>
      <w:r>
        <w:t>984</w:t>
      </w:r>
    </w:p>
    <w:p>
      <w:r>
        <w:t>66</w:t>
      </w:r>
    </w:p>
    <w:p>
      <w:r>
        <w:t>KUNA</w:t>
      </w:r>
    </w:p>
    <w:p>
      <w:r>
        <w:t>HRK</w:t>
      </w:r>
    </w:p>
    <w:p>
      <w:r>
        <w:t>3.445</w:t>
      </w:r>
    </w:p>
    <w:p>
      <w:r>
        <w:t>67</w:t>
      </w:r>
    </w:p>
    <w:p>
      <w:r>
        <w:t>GOURDE</w:t>
      </w:r>
    </w:p>
    <w:p>
      <w:r>
        <w:t>HTG</w:t>
      </w:r>
    </w:p>
    <w:p>
      <w:r>
        <w:t>183</w:t>
      </w:r>
    </w:p>
    <w:p>
      <w:r>
        <w:t>68</w:t>
      </w:r>
    </w:p>
    <w:p>
      <w:r>
        <w:t>FORINT</w:t>
      </w:r>
    </w:p>
    <w:p>
      <w:r>
        <w:t>HUF</w:t>
      </w:r>
    </w:p>
    <w:p>
      <w:r>
        <w:t>67</w:t>
      </w:r>
    </w:p>
    <w:p>
      <w:r>
        <w:t>69</w:t>
      </w:r>
    </w:p>
    <w:p>
      <w:r>
        <w:t>RUPIAH</w:t>
      </w:r>
    </w:p>
    <w:p>
      <w:r>
        <w:t>IDR</w:t>
      </w:r>
    </w:p>
    <w:p>
      <w:r>
        <w:t>2</w:t>
      </w:r>
    </w:p>
    <w:p>
      <w:r>
        <w:t>70</w:t>
      </w:r>
    </w:p>
    <w:p>
      <w:r>
        <w:t>NEW ISRAELI SHEKEL</w:t>
      </w:r>
    </w:p>
    <w:p>
      <w:r>
        <w:t>ILS</w:t>
      </w:r>
    </w:p>
    <w:p>
      <w:r>
        <w:t>6.538</w:t>
      </w:r>
    </w:p>
    <w:p>
      <w:r>
        <w:t>71</w:t>
      </w:r>
    </w:p>
    <w:p>
      <w:r>
        <w:t>INDIAN RUPEE</w:t>
      </w:r>
    </w:p>
    <w:p>
      <w:r>
        <w:t>INR</w:t>
      </w:r>
    </w:p>
    <w:p>
      <w:r>
        <w:t>291</w:t>
      </w:r>
    </w:p>
    <w:p>
      <w:r>
        <w:t>72</w:t>
      </w:r>
    </w:p>
    <w:p>
      <w:r>
        <w:t>IRAQI DINAR</w:t>
      </w:r>
    </w:p>
    <w:p>
      <w:r>
        <w:t>IQĐ</w:t>
      </w:r>
    </w:p>
    <w:p>
      <w:r>
        <w:t>19</w:t>
      </w:r>
    </w:p>
    <w:p>
      <w:r>
        <w:t>73</w:t>
      </w:r>
    </w:p>
    <w:p>
      <w:r>
        <w:t>IRANIAN RIAL</w:t>
      </w:r>
    </w:p>
    <w:p>
      <w:r>
        <w:t>IRR</w:t>
      </w:r>
    </w:p>
    <w:p>
      <w:r>
        <w:t>1</w:t>
      </w:r>
    </w:p>
    <w:p>
      <w:r>
        <w:t>74</w:t>
      </w:r>
    </w:p>
    <w:p>
      <w:r>
        <w:t>ICELAND KRONA</w:t>
      </w:r>
    </w:p>
    <w:p>
      <w:r>
        <w:t>ISK</w:t>
      </w:r>
    </w:p>
    <w:p>
      <w:r>
        <w:t>177</w:t>
      </w:r>
    </w:p>
    <w:p>
      <w:r>
        <w:t>75</w:t>
      </w:r>
    </w:p>
    <w:p>
      <w:r>
        <w:t>JAMACAN DOLLAR</w:t>
      </w:r>
    </w:p>
    <w:p>
      <w:r>
        <w:t>JMD</w:t>
      </w:r>
    </w:p>
    <w:p>
      <w:r>
        <w:t>157</w:t>
      </w:r>
    </w:p>
    <w:p>
      <w:r>
        <w:t>76</w:t>
      </w:r>
    </w:p>
    <w:p>
      <w:r>
        <w:t>JORDANIAN DINAR</w:t>
      </w:r>
    </w:p>
    <w:p>
      <w:r>
        <w:t>JOD</w:t>
      </w:r>
    </w:p>
    <w:p>
      <w:r>
        <w:t>34.162</w:t>
      </w:r>
    </w:p>
    <w:p>
      <w:r>
        <w:t>77</w:t>
      </w:r>
    </w:p>
    <w:p>
      <w:r>
        <w:t>YEN</w:t>
      </w:r>
    </w:p>
    <w:p>
      <w:r>
        <w:t>JPY</w:t>
      </w:r>
    </w:p>
    <w:p>
      <w:r>
        <w:t>155</w:t>
      </w:r>
    </w:p>
    <w:p>
      <w:r>
        <w:t>78</w:t>
      </w:r>
    </w:p>
    <w:p>
      <w:r>
        <w:t>KENYAN SHILING</w:t>
      </w:r>
    </w:p>
    <w:p>
      <w:r>
        <w:t>KES</w:t>
      </w:r>
    </w:p>
    <w:p>
      <w:r>
        <w:t>187</w:t>
      </w:r>
    </w:p>
    <w:p>
      <w:r>
        <w:t>79</w:t>
      </w:r>
    </w:p>
    <w:p>
      <w:r>
        <w:t>SOM</w:t>
      </w:r>
    </w:p>
    <w:p>
      <w:r>
        <w:t>KGS</w:t>
      </w:r>
    </w:p>
    <w:p>
      <w:r>
        <w:t>277</w:t>
      </w:r>
    </w:p>
    <w:p>
      <w:r>
        <w:t>80</w:t>
      </w:r>
    </w:p>
    <w:p>
      <w:r>
        <w:t>COMORO FRANC</w:t>
      </w:r>
    </w:p>
    <w:p>
      <w:r>
        <w:t>KMF</w:t>
      </w:r>
    </w:p>
    <w:p>
      <w:r>
        <w:t>53</w:t>
      </w:r>
    </w:p>
    <w:p>
      <w:r>
        <w:t>81</w:t>
      </w:r>
    </w:p>
    <w:p>
      <w:r>
        <w:t>NORTH KOREAN WON</w:t>
      </w:r>
    </w:p>
    <w:p>
      <w:r>
        <w:t>KPW</w:t>
      </w:r>
    </w:p>
    <w:p>
      <w:r>
        <w:t>187</w:t>
      </w:r>
    </w:p>
    <w:p>
      <w:r>
        <w:t>82</w:t>
      </w:r>
    </w:p>
    <w:p>
      <w:r>
        <w:t>WON</w:t>
      </w:r>
    </w:p>
    <w:p>
      <w:r>
        <w:t>KRW</w:t>
      </w:r>
    </w:p>
    <w:p>
      <w:r>
        <w:t>18</w:t>
      </w:r>
    </w:p>
    <w:p>
      <w:r>
        <w:t>83</w:t>
      </w:r>
    </w:p>
    <w:p>
      <w:r>
        <w:t>KUWAITI DINAR</w:t>
      </w:r>
    </w:p>
    <w:p>
      <w:r>
        <w:t>KWD</w:t>
      </w:r>
    </w:p>
    <w:p>
      <w:r>
        <w:t>78.242</w:t>
      </w:r>
    </w:p>
    <w:p>
      <w:r>
        <w:t>84</w:t>
      </w:r>
    </w:p>
    <w:p>
      <w:r>
        <w:t>CAYMAN ISLANDS DOLLAR</w:t>
      </w:r>
    </w:p>
    <w:p>
      <w:r>
        <w:t>KYD</w:t>
      </w:r>
    </w:p>
    <w:p>
      <w:r>
        <w:t>29.223</w:t>
      </w:r>
    </w:p>
    <w:p>
      <w:r>
        <w:t>85</w:t>
      </w:r>
    </w:p>
    <w:p>
      <w:r>
        <w:t>TENGE</w:t>
      </w:r>
    </w:p>
    <w:p>
      <w:r>
        <w:t>KZT</w:t>
      </w:r>
    </w:p>
    <w:p>
      <w:r>
        <w:t>54</w:t>
      </w:r>
    </w:p>
    <w:p>
      <w:r>
        <w:t>86</w:t>
      </w:r>
    </w:p>
    <w:p>
      <w:r>
        <w:t>RIEL</w:t>
      </w:r>
    </w:p>
    <w:p>
      <w:r>
        <w:t>KHR</w:t>
      </w:r>
    </w:p>
    <w:p>
      <w:r>
        <w:t>6</w:t>
      </w:r>
    </w:p>
    <w:p>
      <w:r>
        <w:t>87</w:t>
      </w:r>
    </w:p>
    <w:p>
      <w:r>
        <w:t>KIP</w:t>
      </w:r>
    </w:p>
    <w:p>
      <w:r>
        <w:t>LAK</w:t>
      </w:r>
    </w:p>
    <w:p>
      <w:r>
        <w:t>1</w:t>
      </w:r>
    </w:p>
    <w:p>
      <w:r>
        <w:t>88</w:t>
      </w:r>
    </w:p>
    <w:p>
      <w:r>
        <w:t>LIBIAN POUND</w:t>
      </w:r>
    </w:p>
    <w:p>
      <w:r>
        <w:t>LBP</w:t>
      </w:r>
    </w:p>
    <w:p>
      <w:r>
        <w:t>-</w:t>
      </w:r>
    </w:p>
    <w:p>
      <w:r>
        <w:t>89</w:t>
      </w:r>
    </w:p>
    <w:p>
      <w:r>
        <w:t>SRILANCA RUPEE</w:t>
      </w:r>
    </w:p>
    <w:p>
      <w:r>
        <w:t>LKR</w:t>
      </w:r>
    </w:p>
    <w:p>
      <w:r>
        <w:t>80</w:t>
      </w:r>
    </w:p>
    <w:p>
      <w:r>
        <w:t>90</w:t>
      </w:r>
    </w:p>
    <w:p>
      <w:r>
        <w:t>LIBERIAN DOLLAR</w:t>
      </w:r>
    </w:p>
    <w:p>
      <w:r>
        <w:t>LRD</w:t>
      </w:r>
    </w:p>
    <w:p>
      <w:r>
        <w:t>126</w:t>
      </w:r>
    </w:p>
    <w:p>
      <w:r>
        <w:t>91</w:t>
      </w:r>
    </w:p>
    <w:p>
      <w:r>
        <w:t>LOTI</w:t>
      </w:r>
    </w:p>
    <w:p>
      <w:r>
        <w:t>LSL</w:t>
      </w:r>
    </w:p>
    <w:p>
      <w:r>
        <w:t>1.292</w:t>
      </w:r>
    </w:p>
    <w:p>
      <w:r>
        <w:t>92</w:t>
      </w:r>
    </w:p>
    <w:p>
      <w:r>
        <w:t>LITHUANIAN LITAS</w:t>
      </w:r>
    </w:p>
    <w:p>
      <w:r>
        <w:t>LTL</w:t>
      </w:r>
    </w:p>
    <w:p>
      <w:r>
        <w:t>8.511</w:t>
      </w:r>
    </w:p>
    <w:p>
      <w:r>
        <w:t>93</w:t>
      </w:r>
    </w:p>
    <w:p>
      <w:r>
        <w:t>LUXEMBOURG FRANC</w:t>
      </w:r>
    </w:p>
    <w:p>
      <w:r>
        <w:t>LUF</w:t>
      </w:r>
    </w:p>
    <w:p>
      <w:r>
        <w:t>531</w:t>
      </w:r>
    </w:p>
    <w:p>
      <w:r>
        <w:t>94</w:t>
      </w:r>
    </w:p>
    <w:p>
      <w:r>
        <w:t>LEBANESE DINAR</w:t>
      </w:r>
    </w:p>
    <w:p>
      <w:r>
        <w:t>LYD</w:t>
      </w:r>
    </w:p>
    <w:p>
      <w:r>
        <w:t>5.011</w:t>
      </w:r>
    </w:p>
    <w:p>
      <w:r>
        <w:t>95</w:t>
      </w:r>
    </w:p>
    <w:p>
      <w:r>
        <w:t>MOROCCAN DIRHAM</w:t>
      </w:r>
    </w:p>
    <w:p>
      <w:r>
        <w:t>MAD</w:t>
      </w:r>
    </w:p>
    <w:p>
      <w:r>
        <w:t>2.435</w:t>
      </w:r>
    </w:p>
    <w:p>
      <w:r>
        <w:t>96</w:t>
      </w:r>
    </w:p>
    <w:p>
      <w:r>
        <w:t>MOLDOVAN LEU</w:t>
      </w:r>
    </w:p>
    <w:p>
      <w:r>
        <w:t>MDL</w:t>
      </w:r>
    </w:p>
    <w:p>
      <w:r>
        <w:t>1.380</w:t>
      </w:r>
    </w:p>
    <w:p>
      <w:r>
        <w:t>97</w:t>
      </w:r>
    </w:p>
    <w:p>
      <w:r>
        <w:t>MALAGASY ARIARY</w:t>
      </w:r>
    </w:p>
    <w:p>
      <w:r>
        <w:t>MGA</w:t>
      </w:r>
    </w:p>
    <w:p>
      <w:r>
        <w:t>5</w:t>
      </w:r>
    </w:p>
    <w:p>
      <w:r>
        <w:t>98</w:t>
      </w:r>
    </w:p>
    <w:p>
      <w:r>
        <w:t>DENAR</w:t>
      </w:r>
    </w:p>
    <w:p>
      <w:r>
        <w:t>MKD</w:t>
      </w:r>
    </w:p>
    <w:p>
      <w:r>
        <w:t>429</w:t>
      </w:r>
    </w:p>
    <w:p>
      <w:r>
        <w:t>99</w:t>
      </w:r>
    </w:p>
    <w:p>
      <w:r>
        <w:t>KYAT</w:t>
      </w:r>
    </w:p>
    <w:p>
      <w:r>
        <w:t>MMK</w:t>
      </w:r>
    </w:p>
    <w:p>
      <w:r>
        <w:t>12</w:t>
      </w:r>
    </w:p>
    <w:p>
      <w:r>
        <w:t>100</w:t>
      </w:r>
    </w:p>
    <w:p>
      <w:r>
        <w:t>TUGRIK</w:t>
      </w:r>
    </w:p>
    <w:p>
      <w:r>
        <w:t>MNT</w:t>
      </w:r>
    </w:p>
    <w:p>
      <w:r>
        <w:t>7</w:t>
      </w:r>
    </w:p>
    <w:p>
      <w:r>
        <w:t>101</w:t>
      </w:r>
    </w:p>
    <w:p>
      <w:r>
        <w:t>PATACA</w:t>
      </w:r>
    </w:p>
    <w:p>
      <w:r>
        <w:t>MOP</w:t>
      </w:r>
    </w:p>
    <w:p>
      <w:r>
        <w:t>3.013</w:t>
      </w:r>
    </w:p>
    <w:p>
      <w:r>
        <w:t>102</w:t>
      </w:r>
    </w:p>
    <w:p>
      <w:r>
        <w:t>OUGUIYA</w:t>
      </w:r>
    </w:p>
    <w:p>
      <w:r>
        <w:t>MRO</w:t>
      </w:r>
    </w:p>
    <w:p>
      <w:r>
        <w:t>68</w:t>
      </w:r>
    </w:p>
    <w:p>
      <w:r>
        <w:t>103</w:t>
      </w:r>
    </w:p>
    <w:p>
      <w:r>
        <w:t>MAURITUS RUPEE</w:t>
      </w:r>
    </w:p>
    <w:p>
      <w:r>
        <w:t>MUR</w:t>
      </w:r>
    </w:p>
    <w:p>
      <w:r>
        <w:t>526</w:t>
      </w:r>
    </w:p>
    <w:p>
      <w:r>
        <w:t>104</w:t>
      </w:r>
    </w:p>
    <w:p>
      <w:r>
        <w:t>RUFIYAA</w:t>
      </w:r>
    </w:p>
    <w:p>
      <w:r>
        <w:t>MVR</w:t>
      </w:r>
    </w:p>
    <w:p>
      <w:r>
        <w:t>1.573</w:t>
      </w:r>
    </w:p>
    <w:p>
      <w:r>
        <w:t>105</w:t>
      </w:r>
    </w:p>
    <w:p>
      <w:r>
        <w:t>KWACHA</w:t>
      </w:r>
    </w:p>
    <w:p>
      <w:r>
        <w:t>MWK</w:t>
      </w:r>
    </w:p>
    <w:p>
      <w:r>
        <w:t>14</w:t>
      </w:r>
    </w:p>
    <w:p>
      <w:r>
        <w:t>106</w:t>
      </w:r>
    </w:p>
    <w:p>
      <w:r>
        <w:t>MAXICAN PESO</w:t>
      </w:r>
    </w:p>
    <w:p>
      <w:r>
        <w:t>MXN</w:t>
      </w:r>
    </w:p>
    <w:p>
      <w:r>
        <w:t>1.423</w:t>
      </w:r>
    </w:p>
    <w:p>
      <w:r>
        <w:t>107</w:t>
      </w:r>
    </w:p>
    <w:p>
      <w:r>
        <w:t>MEX.UNIDAD DE INVERSIOR</w:t>
      </w:r>
    </w:p>
    <w:p>
      <w:r>
        <w:t>MXV</w:t>
      </w:r>
    </w:p>
    <w:p>
      <w:r>
        <w:t>11.605</w:t>
      </w:r>
    </w:p>
    <w:p>
      <w:r>
        <w:t>108</w:t>
      </w:r>
    </w:p>
    <w:p>
      <w:r>
        <w:t>MALAYSIAN RINGGIT</w:t>
      </w:r>
    </w:p>
    <w:p>
      <w:r>
        <w:t>MYR</w:t>
      </w:r>
    </w:p>
    <w:p>
      <w:r>
        <w:t>5.131</w:t>
      </w:r>
    </w:p>
    <w:p>
      <w:r>
        <w:t>109</w:t>
      </w:r>
    </w:p>
    <w:p>
      <w:r>
        <w:t>MOZAMBICAN METICAL</w:t>
      </w:r>
    </w:p>
    <w:p>
      <w:r>
        <w:t>MZN</w:t>
      </w:r>
    </w:p>
    <w:p>
      <w:r>
        <w:t>383</w:t>
      </w:r>
    </w:p>
    <w:p>
      <w:r>
        <w:t>110</w:t>
      </w:r>
    </w:p>
    <w:p>
      <w:r>
        <w:t>NAMIBIA DOLLAR</w:t>
      </w:r>
    </w:p>
    <w:p>
      <w:r>
        <w:t>NAD</w:t>
      </w:r>
    </w:p>
    <w:p>
      <w:r>
        <w:t>1.292</w:t>
      </w:r>
    </w:p>
    <w:p>
      <w:r>
        <w:t>111</w:t>
      </w:r>
    </w:p>
    <w:p>
      <w:r>
        <w:t>CORDOBA ORO</w:t>
      </w:r>
    </w:p>
    <w:p>
      <w:r>
        <w:t>NIO</w:t>
      </w:r>
    </w:p>
    <w:p>
      <w:r>
        <w:t>662</w:t>
      </w:r>
    </w:p>
    <w:p>
      <w:r>
        <w:t>112</w:t>
      </w:r>
    </w:p>
    <w:p>
      <w:r>
        <w:t>NORWEGIAN KRONE</w:t>
      </w:r>
    </w:p>
    <w:p>
      <w:r>
        <w:t>NOK</w:t>
      </w:r>
    </w:p>
    <w:p>
      <w:r>
        <w:t>2.232</w:t>
      </w:r>
    </w:p>
    <w:p>
      <w:r>
        <w:t>113</w:t>
      </w:r>
    </w:p>
    <w:p>
      <w:r>
        <w:t>NEPALESE RUPEE</w:t>
      </w:r>
    </w:p>
    <w:p>
      <w:r>
        <w:t>NPR</w:t>
      </w:r>
    </w:p>
    <w:p>
      <w:r>
        <w:t>182</w:t>
      </w:r>
    </w:p>
    <w:p>
      <w:r>
        <w:t>114</w:t>
      </w:r>
    </w:p>
    <w:p>
      <w:r>
        <w:t>NEWZELAND DOLLAR</w:t>
      </w:r>
    </w:p>
    <w:p>
      <w:r>
        <w:t>NZD</w:t>
      </w:r>
    </w:p>
    <w:p>
      <w:r>
        <w:t>14.584</w:t>
      </w:r>
    </w:p>
    <w:p>
      <w:r>
        <w:t>115</w:t>
      </w:r>
    </w:p>
    <w:p>
      <w:r>
        <w:t>NAIRA</w:t>
      </w:r>
    </w:p>
    <w:p>
      <w:r>
        <w:t>NGN</w:t>
      </w:r>
    </w:p>
    <w:p>
      <w:r>
        <w:t>20</w:t>
      </w:r>
    </w:p>
    <w:p>
      <w:r>
        <w:t>116</w:t>
      </w:r>
    </w:p>
    <w:p>
      <w:r>
        <w:t>RIAL OMANI</w:t>
      </w:r>
    </w:p>
    <w:p>
      <w:r>
        <w:t>OMR</w:t>
      </w:r>
    </w:p>
    <w:p>
      <w:r>
        <w:t>62.192</w:t>
      </w:r>
    </w:p>
    <w:p>
      <w:r>
        <w:t>117</w:t>
      </w:r>
    </w:p>
    <w:p>
      <w:r>
        <w:t>BALBOA</w:t>
      </w:r>
    </w:p>
    <w:p>
      <w:r>
        <w:t>PAB</w:t>
      </w:r>
    </w:p>
    <w:p>
      <w:r>
        <w:t>24.255</w:t>
      </w:r>
    </w:p>
    <w:p>
      <w:r>
        <w:t>118</w:t>
      </w:r>
    </w:p>
    <w:p>
      <w:r>
        <w:t>NUEVO SOL</w:t>
      </w:r>
    </w:p>
    <w:p>
      <w:r>
        <w:t>PEN</w:t>
      </w:r>
    </w:p>
    <w:p>
      <w:r>
        <w:t>6.503</w:t>
      </w:r>
    </w:p>
    <w:p>
      <w:r>
        <w:t>119</w:t>
      </w:r>
    </w:p>
    <w:p>
      <w:r>
        <w:t>KINA</w:t>
      </w:r>
    </w:p>
    <w:p>
      <w:r>
        <w:t>PGK</w:t>
      </w:r>
    </w:p>
    <w:p>
      <w:r>
        <w:t>6.141</w:t>
      </w:r>
    </w:p>
    <w:p>
      <w:r>
        <w:t>120</w:t>
      </w:r>
    </w:p>
    <w:p>
      <w:r>
        <w:t>PAKISTAN RUPEE</w:t>
      </w:r>
    </w:p>
    <w:p>
      <w:r>
        <w:t>PKR</w:t>
      </w:r>
    </w:p>
    <w:p>
      <w:r>
        <w:t>87</w:t>
      </w:r>
    </w:p>
    <w:p>
      <w:r>
        <w:t>121</w:t>
      </w:r>
    </w:p>
    <w:p>
      <w:r>
        <w:t>ZLOTY</w:t>
      </w:r>
    </w:p>
    <w:p>
      <w:r>
        <w:t>PLN</w:t>
      </w:r>
    </w:p>
    <w:p>
      <w:r>
        <w:t>6.087</w:t>
      </w:r>
    </w:p>
    <w:p>
      <w:r>
        <w:t>122</w:t>
      </w:r>
    </w:p>
    <w:p>
      <w:r>
        <w:t>GUARANI</w:t>
      </w:r>
    </w:p>
    <w:p>
      <w:r>
        <w:t>PYG</w:t>
      </w:r>
    </w:p>
    <w:p>
      <w:r>
        <w:t>3</w:t>
      </w:r>
    </w:p>
    <w:p>
      <w:r>
        <w:t>123</w:t>
      </w:r>
    </w:p>
    <w:p>
      <w:r>
        <w:t>PHILIPINE PESO</w:t>
      </w:r>
    </w:p>
    <w:p>
      <w:r>
        <w:t>PHP</w:t>
      </w:r>
    </w:p>
    <w:p>
      <w:r>
        <w:t>414</w:t>
      </w:r>
    </w:p>
    <w:p>
      <w:r>
        <w:t>124</w:t>
      </w:r>
    </w:p>
    <w:p>
      <w:r>
        <w:t>QATARI RIAL</w:t>
      </w:r>
    </w:p>
    <w:p>
      <w:r>
        <w:t>QAR</w:t>
      </w:r>
    </w:p>
    <w:p>
      <w:r>
        <w:t>6.663</w:t>
      </w:r>
    </w:p>
    <w:p>
      <w:r>
        <w:t>125</w:t>
      </w:r>
    </w:p>
    <w:p>
      <w:r>
        <w:t>RÚP CHUYỂN NHƯỢNG</w:t>
      </w:r>
    </w:p>
    <w:p>
      <w:r>
        <w:t>RCN</w:t>
      </w:r>
    </w:p>
    <w:p>
      <w:r>
        <w:t>24.255</w:t>
      </w:r>
    </w:p>
    <w:p>
      <w:r>
        <w:t>126</w:t>
      </w:r>
    </w:p>
    <w:p>
      <w:r>
        <w:t>LEU</w:t>
      </w:r>
    </w:p>
    <w:p>
      <w:r>
        <w:t>RON</w:t>
      </w:r>
    </w:p>
    <w:p>
      <w:r>
        <w:t>5.273</w:t>
      </w:r>
    </w:p>
    <w:p>
      <w:r>
        <w:t>127</w:t>
      </w:r>
    </w:p>
    <w:p>
      <w:r>
        <w:t>RUSSIAN RUBLE (NEW)</w:t>
      </w:r>
    </w:p>
    <w:p>
      <w:r>
        <w:t>RUB</w:t>
      </w:r>
    </w:p>
    <w:p>
      <w:r>
        <w:t>265</w:t>
      </w:r>
    </w:p>
    <w:p>
      <w:r>
        <w:t>128</w:t>
      </w:r>
    </w:p>
    <w:p>
      <w:r>
        <w:t>RWANDA FRANC</w:t>
      </w:r>
    </w:p>
    <w:p>
      <w:r>
        <w:t>RWF</w:t>
      </w:r>
    </w:p>
    <w:p>
      <w:r>
        <w:t>19</w:t>
      </w:r>
    </w:p>
    <w:p>
      <w:r>
        <w:t>129</w:t>
      </w:r>
    </w:p>
    <w:p>
      <w:r>
        <w:t>SAUDI RYAL</w:t>
      </w:r>
    </w:p>
    <w:p>
      <w:r>
        <w:t>SAR</w:t>
      </w:r>
    </w:p>
    <w:p>
      <w:r>
        <w:t>6.468</w:t>
      </w:r>
    </w:p>
    <w:p>
      <w:r>
        <w:t>130</w:t>
      </w:r>
    </w:p>
    <w:p>
      <w:r>
        <w:t>SOLOMON ISLANDS DOLLAR</w:t>
      </w:r>
    </w:p>
    <w:p>
      <w:r>
        <w:t>SBD</w:t>
      </w:r>
    </w:p>
    <w:p>
      <w:r>
        <w:t>2.716</w:t>
      </w:r>
    </w:p>
    <w:p>
      <w:r>
        <w:t>131</w:t>
      </w:r>
    </w:p>
    <w:p>
      <w:r>
        <w:t>SEYCHELLESS RUPEE</w:t>
      </w:r>
    </w:p>
    <w:p>
      <w:r>
        <w:t>SCR</w:t>
      </w:r>
    </w:p>
    <w:p>
      <w:r>
        <w:t>1.777</w:t>
      </w:r>
    </w:p>
    <w:p>
      <w:r>
        <w:t>132</w:t>
      </w:r>
    </w:p>
    <w:p>
      <w:r>
        <w:t>SUDANESE DINAR</w:t>
      </w:r>
    </w:p>
    <w:p>
      <w:r>
        <w:t>SDD</w:t>
      </w:r>
    </w:p>
    <w:p>
      <w:r>
        <w:t>121</w:t>
      </w:r>
    </w:p>
    <w:p>
      <w:r>
        <w:t>133</w:t>
      </w:r>
    </w:p>
    <w:p>
      <w:r>
        <w:t>SDR</w:t>
      </w:r>
    </w:p>
    <w:p>
      <w:r>
        <w:t>SDR</w:t>
      </w:r>
    </w:p>
    <w:p>
      <w:r>
        <w:t>-</w:t>
      </w:r>
    </w:p>
    <w:p>
      <w:r>
        <w:t>134</w:t>
      </w:r>
    </w:p>
    <w:p>
      <w:r>
        <w:t>SWEDISH KRONA</w:t>
      </w:r>
    </w:p>
    <w:p>
      <w:r>
        <w:t>SEK</w:t>
      </w:r>
    </w:p>
    <w:p>
      <w:r>
        <w:t>2.236</w:t>
      </w:r>
    </w:p>
    <w:p>
      <w:r>
        <w:t>135</w:t>
      </w:r>
    </w:p>
    <w:p>
      <w:r>
        <w:t>SINGAPORE DOLLAR</w:t>
      </w:r>
    </w:p>
    <w:p>
      <w:r>
        <w:t>SGD</w:t>
      </w:r>
    </w:p>
    <w:p>
      <w:r>
        <w:t>17.907</w:t>
      </w:r>
    </w:p>
    <w:p>
      <w:r>
        <w:t>136</w:t>
      </w:r>
    </w:p>
    <w:p>
      <w:r>
        <w:t>ST. HELENA POUND</w:t>
      </w:r>
    </w:p>
    <w:p>
      <w:r>
        <w:t>SHP</w:t>
      </w:r>
    </w:p>
    <w:p>
      <w:r>
        <w:t>19.098</w:t>
      </w:r>
    </w:p>
    <w:p>
      <w:r>
        <w:t>137</w:t>
      </w:r>
    </w:p>
    <w:p>
      <w:r>
        <w:t>SLOVAKKORUNA</w:t>
      </w:r>
    </w:p>
    <w:p>
      <w:r>
        <w:t>SKK</w:t>
      </w:r>
    </w:p>
    <w:p>
      <w:r>
        <w:t>1.126</w:t>
      </w:r>
    </w:p>
    <w:p>
      <w:r>
        <w:t>138</w:t>
      </w:r>
    </w:p>
    <w:p>
      <w:r>
        <w:t>LEONE</w:t>
      </w:r>
    </w:p>
    <w:p>
      <w:r>
        <w:t>SLL</w:t>
      </w:r>
    </w:p>
    <w:p>
      <w:r>
        <w:t>1</w:t>
      </w:r>
    </w:p>
    <w:p>
      <w:r>
        <w:t>139</w:t>
      </w:r>
    </w:p>
    <w:p>
      <w:r>
        <w:t>SOMA SHILING</w:t>
      </w:r>
    </w:p>
    <w:p>
      <w:r>
        <w:t>SOS</w:t>
      </w:r>
    </w:p>
    <w:p>
      <w:r>
        <w:t>43</w:t>
      </w:r>
    </w:p>
    <w:p>
      <w:r>
        <w:t>140</w:t>
      </w:r>
    </w:p>
    <w:p>
      <w:r>
        <w:t>SURINAME DOLLAR</w:t>
      </w:r>
    </w:p>
    <w:p>
      <w:r>
        <w:t>SRD</w:t>
      </w:r>
    </w:p>
    <w:p>
      <w:r>
        <w:t>762</w:t>
      </w:r>
    </w:p>
    <w:p>
      <w:r>
        <w:t>141</w:t>
      </w:r>
    </w:p>
    <w:p>
      <w:r>
        <w:t>DOBRA</w:t>
      </w:r>
    </w:p>
    <w:p>
      <w:r>
        <w:t>STD</w:t>
      </w:r>
    </w:p>
    <w:p>
      <w:r>
        <w:t>1</w:t>
      </w:r>
    </w:p>
    <w:p>
      <w:r>
        <w:t>142</w:t>
      </w:r>
    </w:p>
    <w:p>
      <w:r>
        <w:t>EL SALVADOR COLON</w:t>
      </w:r>
    </w:p>
    <w:p>
      <w:r>
        <w:t>SVC</w:t>
      </w:r>
    </w:p>
    <w:p>
      <w:r>
        <w:t>2.772</w:t>
      </w:r>
    </w:p>
    <w:p>
      <w:r>
        <w:t>143</w:t>
      </w:r>
    </w:p>
    <w:p>
      <w:r>
        <w:t>SYRIAN POUND</w:t>
      </w:r>
    </w:p>
    <w:p>
      <w:r>
        <w:t>SYP</w:t>
      </w:r>
    </w:p>
    <w:p>
      <w:r>
        <w:t>2</w:t>
      </w:r>
    </w:p>
    <w:p>
      <w:r>
        <w:t>144</w:t>
      </w:r>
    </w:p>
    <w:p>
      <w:r>
        <w:t>LILANGENI</w:t>
      </w:r>
    </w:p>
    <w:p>
      <w:r>
        <w:t>SZL</w:t>
      </w:r>
    </w:p>
    <w:p>
      <w:r>
        <w:t>1.292</w:t>
      </w:r>
    </w:p>
    <w:p>
      <w:r>
        <w:t>145</w:t>
      </w:r>
    </w:p>
    <w:p>
      <w:r>
        <w:t>TAJIKISTANI SOMONI</w:t>
      </w:r>
    </w:p>
    <w:p>
      <w:r>
        <w:t>TJS</w:t>
      </w:r>
    </w:p>
    <w:p>
      <w:r>
        <w:t>2.267</w:t>
      </w:r>
    </w:p>
    <w:p>
      <w:r>
        <w:t>146</w:t>
      </w:r>
    </w:p>
    <w:p>
      <w:r>
        <w:t>MANAT</w:t>
      </w:r>
    </w:p>
    <w:p>
      <w:r>
        <w:t>TMM</w:t>
      </w:r>
    </w:p>
    <w:p>
      <w:r>
        <w:t>2</w:t>
      </w:r>
    </w:p>
    <w:p>
      <w:r>
        <w:t>147</w:t>
      </w:r>
    </w:p>
    <w:p>
      <w:r>
        <w:t>TUNISIAN DINAR</w:t>
      </w:r>
    </w:p>
    <w:p>
      <w:r>
        <w:t>TND</w:t>
      </w:r>
    </w:p>
    <w:p>
      <w:r>
        <w:t>7.774</w:t>
      </w:r>
    </w:p>
    <w:p>
      <w:r>
        <w:t>148</w:t>
      </w:r>
    </w:p>
    <w:p>
      <w:r>
        <w:t>PAANGA</w:t>
      </w:r>
    </w:p>
    <w:p>
      <w:r>
        <w:t>TOP</w:t>
      </w:r>
    </w:p>
    <w:p>
      <w:r>
        <w:t>10.064</w:t>
      </w:r>
    </w:p>
    <w:p>
      <w:r>
        <w:t>149</w:t>
      </w:r>
    </w:p>
    <w:p>
      <w:r>
        <w:t>TRINIDAD &amp; TOBACO DOLLAR</w:t>
      </w:r>
    </w:p>
    <w:p>
      <w:r>
        <w:t>TTD</w:t>
      </w:r>
    </w:p>
    <w:p>
      <w:r>
        <w:t>3.593</w:t>
      </w:r>
    </w:p>
    <w:p>
      <w:r>
        <w:t>150</w:t>
      </w:r>
    </w:p>
    <w:p>
      <w:r>
        <w:t>NEW TAIWAN DOLLAR</w:t>
      </w:r>
    </w:p>
    <w:p>
      <w:r>
        <w:t>TWD</w:t>
      </w:r>
    </w:p>
    <w:p>
      <w:r>
        <w:t>749</w:t>
      </w:r>
    </w:p>
    <w:p>
      <w:r>
        <w:t>151</w:t>
      </w:r>
    </w:p>
    <w:p>
      <w:r>
        <w:t>TANZANIAN SHILLING</w:t>
      </w:r>
    </w:p>
    <w:p>
      <w:r>
        <w:t>TZS</w:t>
      </w:r>
    </w:p>
    <w:p>
      <w:r>
        <w:t>9</w:t>
      </w:r>
    </w:p>
    <w:p>
      <w:r>
        <w:t>152</w:t>
      </w:r>
    </w:p>
    <w:p>
      <w:r>
        <w:t>BAHT</w:t>
      </w:r>
    </w:p>
    <w:p>
      <w:r>
        <w:t>THB</w:t>
      </w:r>
    </w:p>
    <w:p>
      <w:r>
        <w:t>660</w:t>
      </w:r>
    </w:p>
    <w:p>
      <w:r>
        <w:t>153</w:t>
      </w:r>
    </w:p>
    <w:p>
      <w:r>
        <w:t>NEW TURKISH LIRA</w:t>
      </w:r>
    </w:p>
    <w:p>
      <w:r>
        <w:t>TRY</w:t>
      </w:r>
    </w:p>
    <w:p>
      <w:r>
        <w:t>752</w:t>
      </w:r>
    </w:p>
    <w:p>
      <w:r>
        <w:t>154</w:t>
      </w:r>
    </w:p>
    <w:p>
      <w:r>
        <w:t>HRYVNIA</w:t>
      </w:r>
    </w:p>
    <w:p>
      <w:r>
        <w:t>UAH</w:t>
      </w:r>
    </w:p>
    <w:p>
      <w:r>
        <w:t>599</w:t>
      </w:r>
    </w:p>
    <w:p>
      <w:r>
        <w:t>155</w:t>
      </w:r>
    </w:p>
    <w:p>
      <w:r>
        <w:t>UGANDA SHILING</w:t>
      </w:r>
    </w:p>
    <w:p>
      <w:r>
        <w:t>UGX</w:t>
      </w:r>
    </w:p>
    <w:p>
      <w:r>
        <w:t>6</w:t>
      </w:r>
    </w:p>
    <w:p>
      <w:r>
        <w:t>156</w:t>
      </w:r>
    </w:p>
    <w:p>
      <w:r>
        <w:t>RUP XO VIET</w:t>
      </w:r>
    </w:p>
    <w:p>
      <w:r>
        <w:t>USR</w:t>
      </w:r>
    </w:p>
    <w:p>
      <w:r>
        <w:t>269</w:t>
      </w:r>
    </w:p>
    <w:p>
      <w:r>
        <w:t>157</w:t>
      </w:r>
    </w:p>
    <w:p>
      <w:r>
        <w:t>PESO URUGUAYO</w:t>
      </w:r>
    </w:p>
    <w:p>
      <w:r>
        <w:t>UYU</w:t>
      </w:r>
    </w:p>
    <w:p>
      <w:r>
        <w:t>626</w:t>
      </w:r>
    </w:p>
    <w:p>
      <w:r>
        <w:t>158</w:t>
      </w:r>
    </w:p>
    <w:p>
      <w:r>
        <w:t>UZBEKISTAN SUM</w:t>
      </w:r>
    </w:p>
    <w:p>
      <w:r>
        <w:t>UZS</w:t>
      </w:r>
    </w:p>
    <w:p>
      <w:r>
        <w:t>2</w:t>
      </w:r>
    </w:p>
    <w:p>
      <w:r>
        <w:t>159</w:t>
      </w:r>
    </w:p>
    <w:p>
      <w:r>
        <w:t>BOLIVAR</w:t>
      </w:r>
    </w:p>
    <w:p>
      <w:r>
        <w:t>VEF</w:t>
      </w:r>
    </w:p>
    <w:p>
      <w:r>
        <w:t>-</w:t>
      </w:r>
    </w:p>
    <w:p>
      <w:r>
        <w:t>160</w:t>
      </w:r>
    </w:p>
    <w:p>
      <w:r>
        <w:t>VATU</w:t>
      </w:r>
    </w:p>
    <w:p>
      <w:r>
        <w:t>VUV</w:t>
      </w:r>
    </w:p>
    <w:p>
      <w:r>
        <w:t>205</w:t>
      </w:r>
    </w:p>
    <w:p>
      <w:r>
        <w:t>161</w:t>
      </w:r>
    </w:p>
    <w:p>
      <w:r>
        <w:t>TALA</w:t>
      </w:r>
    </w:p>
    <w:p>
      <w:r>
        <w:t>WST</w:t>
      </w:r>
    </w:p>
    <w:p>
      <w:r>
        <w:t>8.820</w:t>
      </w:r>
    </w:p>
    <w:p>
      <w:r>
        <w:t>162</w:t>
      </w:r>
    </w:p>
    <w:p>
      <w:r>
        <w:t>CFA FRANC BEAC</w:t>
      </w:r>
    </w:p>
    <w:p>
      <w:r>
        <w:t>XAF</w:t>
      </w:r>
    </w:p>
    <w:p>
      <w:r>
        <w:t>40</w:t>
      </w:r>
    </w:p>
    <w:p>
      <w:r>
        <w:t>163</w:t>
      </w:r>
    </w:p>
    <w:p>
      <w:r>
        <w:t>EAST CARIBEAN DOLLAR</w:t>
      </w:r>
    </w:p>
    <w:p>
      <w:r>
        <w:t>XCD</w:t>
      </w:r>
    </w:p>
    <w:p>
      <w:r>
        <w:t>8.983</w:t>
      </w:r>
    </w:p>
    <w:p>
      <w:r>
        <w:t>164</w:t>
      </w:r>
    </w:p>
    <w:p>
      <w:r>
        <w:t>CFA FRANC BEAC</w:t>
      </w:r>
    </w:p>
    <w:p>
      <w:r>
        <w:t>XOF</w:t>
      </w:r>
    </w:p>
    <w:p>
      <w:r>
        <w:t>40</w:t>
      </w:r>
    </w:p>
    <w:p>
      <w:r>
        <w:t>165</w:t>
      </w:r>
    </w:p>
    <w:p>
      <w:r>
        <w:t>CFP FRANC</w:t>
      </w:r>
    </w:p>
    <w:p>
      <w:r>
        <w:t>XPF</w:t>
      </w:r>
    </w:p>
    <w:p>
      <w:r>
        <w:t>221</w:t>
      </w:r>
    </w:p>
    <w:p>
      <w:r>
        <w:t>166</w:t>
      </w:r>
    </w:p>
    <w:p>
      <w:r>
        <w:t>YEMENI RIAL</w:t>
      </w:r>
    </w:p>
    <w:p>
      <w:r>
        <w:t>YER</w:t>
      </w:r>
    </w:p>
    <w:p>
      <w:r>
        <w:t>97</w:t>
      </w:r>
    </w:p>
    <w:p>
      <w:r>
        <w:t>167</w:t>
      </w:r>
    </w:p>
    <w:p>
      <w:r>
        <w:t>RAND</w:t>
      </w:r>
    </w:p>
    <w:p>
      <w:r>
        <w:t>ZAD</w:t>
      </w:r>
    </w:p>
    <w:p>
      <w:r>
        <w:t>1.292</w:t>
      </w:r>
    </w:p>
    <w:p>
      <w:r>
        <w:t>168</w:t>
      </w:r>
    </w:p>
    <w:p>
      <w:r>
        <w:t>RAND</w:t>
      </w:r>
    </w:p>
    <w:p>
      <w:r>
        <w:t>ZAR</w:t>
      </w:r>
    </w:p>
    <w:p>
      <w:r>
        <w:t>1.292</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