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2913/TB-CCTKV17 năm 2025 cập nhật thông tin địa chỉ của người nộp thuế theo địa bàn hành chính mới và cơ quan thuế quản lý trực tiếp người nộp thuế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2913/TB-CCTKV17</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2913/TB-CCTKV17</w:t>
      </w:r>
    </w:p>
    <w:p>
      <w:r>
        <w:t>Long An, ngày 30 tháng 6 năm 2025</w:t>
      </w:r>
    </w:p>
    <w:p>
      <w:r>
        <w:t>THÔNG BÁO</w:t>
      </w:r>
    </w:p>
    <w:p>
      <w:r>
        <w:t>VỀ VIỆC CẬP NHẬT THÔNG TIN ĐỊA CHỈ CỦA NGƯỜI NỘP THUẾ THEO ĐỊA BÀN HÀNH CHÍNH MỚI VÀ CƠ QUAN THUẾ QUẢN LÝ TRỰC TIẾP NGƯỜI NỘP THUẾ</w:t>
      </w:r>
    </w:p>
    <w:p>
      <w:r>
        <w:t>Kính gửi:  Các tổ chức, công ty, doanh nghiệp, hộ kinh doanh trên địa bàn tỉnh Long An, Tiền Giang, Vĩnh Long</w:t>
      </w:r>
    </w:p>
    <w:p>
      <w:r>
        <w:t>Căn cứ Nghị quyết số 202/2025/QH15 ngày 12/06/2025 của Quốc hội về việc sắp xếp đơn vị hành chính cấp tỉnh;</w:t>
      </w:r>
    </w:p>
    <w:p>
      <w:r>
        <w:t>Căn cứ Nghị quyết số 76/2025/UBTVQH15 ngày 14/04/2025 của Ủy ban Thường vụ Quốc hội về việc sắp xếp các đơn vị hành chính năm 2025;</w:t>
      </w:r>
    </w:p>
    <w:p>
      <w:r>
        <w:t>Căn cứ Công văn số 4370/BTC-DNTN ngày 05/04/2025 của Bộ Tài chính về việc hướng dẫn công tác đăng ký kinh doanh trường hợp có thay đổi địa giới hành chính:</w:t>
      </w:r>
    </w:p>
    <w:p>
      <w:r>
        <w:t>Căn cứ Công văn số 1689/CT-NVT ngày 10/06/2025 của Cục Thuế về việc rà soát, chuẩn hóa danh bạ người nộp thuế theo địa bàn hành chính 2 cấp.</w:t>
      </w:r>
    </w:p>
    <w:p>
      <w:r>
        <w:t>Chi cục Thuế khu vực XVII thông báo đến người nộp thuế như sau:</w:t>
      </w:r>
    </w:p>
    <w:p>
      <w:r>
        <w:t>Cơ quan thuế thực hiện cập nhật lai thông tin địa chỉ của người nộp thuế trên hệ thống cơ sở dữ liệu của ngành thuế theo danh mục địa bàn hành chính mới (cấp tỉnh và cấp xã).</w:t>
      </w:r>
    </w:p>
    <w:p>
      <w:r>
        <w:t>Việc thay đổi địa chỉ của người nộp thuế theo danh mục địa bàn hành chính mới  không bắt buộc người nộp thuế phải điều chỉnh thông tin trên Giấy chứng nhận đăng ký kinh doanh . Do vậy. Thông báo này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trên Giấy chứng nhận đăng ký kinh doanh là địa chỉ theo danh mục địa bàn hành chính cũ. Trường hợp người nộp thuế có nhu cầu cập nhật Giấy chứng nhận đăng ký kinh doanh, đề nghị người nộp thuế thực hiện thủ tục theo quy định với cơ quan đăng ký kinh doanh.</w:t>
      </w:r>
    </w:p>
    <w:p>
      <w:r>
        <w:t>Nếu có vướng mắc, xin vui lòng liên hệ với cơ quan thuế trực tiếp quản lý để được hỗ trợ.</w:t>
      </w:r>
    </w:p>
    <w:p>
      <w:r>
        <w:t>Chi cục Thuế khu vực XVII thông báo để người nộp thuế được biết và thực hiện./.</w:t>
      </w:r>
    </w:p>
    <w:p>
      <w:r>
        <w:t>Nơi nhận:</w:t>
      </w:r>
    </w:p>
    <w:p>
      <w:r>
        <w:t>- Như trên;</w:t>
      </w:r>
    </w:p>
    <w:p>
      <w:r>
        <w:t>- Ban Lãnh đạo CCTKV 17;</w:t>
      </w:r>
    </w:p>
    <w:p>
      <w:r>
        <w:t>- Các Phòng, Văn Phòng;</w:t>
      </w:r>
    </w:p>
    <w:p>
      <w:r>
        <w:t>- Các Đội Thuế;</w:t>
      </w:r>
    </w:p>
    <w:p>
      <w:r>
        <w:t>- Lưu: VT, DLRR, HG.</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