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280/TB-TCHQ năm 2025 về kết quả xác định trước mã số đối với Nắp nhựa bảo vệ dây điện xe hơi (RH W TO W CONNECTOR HOLDER COVER)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280/TB-TCHQ</w:t>
      </w:r>
    </w:p>
    <w:p>
      <w:r>
        <w:t>Hà Nội, ngày 17 tháng 01 năm 2025</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04/2024/CV-ADMS ngày 17/12/2024 của Công ty TNHH Dịch Vụ Sản Xuất Thiết Bị Aureole ,  mã số thuế: 3603207659;</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Nắp nhựa bảo vệ dây điện xe hơi (RH W TO W CONNECTOR HOLDER COVER)</w:t>
      </w:r>
    </w:p>
    <w:p>
      <w:r>
        <w:t>Tên gọi theo cấu tạo, công dụng: Nắp nhựa để bảo vệ hệ thống dây điện, tiếp điểm, rờ le, đầu nối dây điện trong xe hơi (Cover - phần nắp)</w:t>
      </w:r>
    </w:p>
    <w:p>
      <w:r>
        <w:t>Ký, mã hiệu, chủng loại: 7171-8624</w:t>
      </w:r>
    </w:p>
    <w:p>
      <w:r>
        <w:t>Nhà sản xuất: Công ty TNHH Dịch Vụ Sản Xuất Thiết Bị Aureole</w:t>
      </w:r>
    </w:p>
    <w:p>
      <w:r>
        <w:t>2. Tóm tắt mô tả hàng hóa được xác định trước mã số:  Theo hồ sơ xác định trước mã số, thông tin mặt hàng như sau:</w:t>
      </w:r>
    </w:p>
    <w:p>
      <w:r>
        <w:t>-  Thành phần, cấu tạo, công thức hóa học: 100% PP</w:t>
      </w:r>
    </w:p>
    <w:p>
      <w:r>
        <w:t>- Cơ chế hoạt động, cách thức sử dụng:</w:t>
      </w:r>
    </w:p>
    <w:p>
      <w:r>
        <w:t>Nắp nhựa được gắn trên thân xe hơi dùng chứa dây điện, tiếp điểm, rờ le, đầu nối dây điện trong xe hơi nhằm bảo vệ chúng (ngăn chặn nước, bụi và các chất bẩn xâm nhập, cách nhiệt, sắp xếp một cách gọn gàng, giảm nhiễu điện từ, tăng tuổi thọ).</w:t>
      </w:r>
    </w:p>
    <w:p>
      <w:r>
        <w:t>- Hàm lượng tính trên trọng lượng:</w:t>
      </w:r>
    </w:p>
    <w:p>
      <w:r>
        <w:t>Thành phần</w:t>
      </w:r>
    </w:p>
    <w:p>
      <w:r>
        <w:t>Hàm lượng (%)</w:t>
      </w:r>
    </w:p>
    <w:p>
      <w:r>
        <w:t>Polypropylene (PP)</w:t>
      </w:r>
    </w:p>
    <w:p>
      <w:r>
        <w:t>100%</w:t>
      </w:r>
    </w:p>
    <w:p>
      <w:r>
        <w:t>- Thông số kỹ thuật: Sản phẩm bằng nhựa đã hoàn thiện, kích thước: dài 78.5 mm, rộng 65.8 mm, 56.4 cao mm</w:t>
      </w:r>
    </w:p>
    <w:p>
      <w:r>
        <w:t>- Quy trình sản xuất:</w:t>
      </w:r>
    </w:p>
    <w:p>
      <w:r>
        <w:t>Vật liệu nhựa sẽ được đưa vào khuôn để thực hiện quy trình ép --&gt; kiểm tra chất lượng --&gt; thực hiện lắp ráp các thành phần --&gt; Vệ sinh, làm sạch --&gt; kiểm tra chất lượng --&gt; Đóng gói.</w:t>
      </w:r>
    </w:p>
    <w:p>
      <w:r>
        <w:t>- Công dụng theo thiết kế:</w:t>
      </w:r>
    </w:p>
    <w:p>
      <w:r>
        <w:t>Được thiết kế phù hợp với vị trí trên xe hơi, nắp bảo vệ được lắp ráp vào thân xe hơi dùng để chứa dây điện, tiếp điểm, rờ le, đầu nối dây điện xe hơi.</w:t>
      </w:r>
    </w:p>
    <w:p>
      <w:r>
        <w:t>3. Kết quả xác định trước mã số:  Theo thông tin trên Đơn đề nghị xác định trước mã số, thông tin tại tài liệu đính kèm hồ sơ, mặt hàng như sau:</w:t>
      </w:r>
    </w:p>
    <w:p>
      <w:r>
        <w:t>Tên thương mại: Nắp nhựa bảo vệ dây điện xe hơi (RH W TO W CONNECTOR HOLDER COVER)</w:t>
      </w:r>
    </w:p>
    <w:p>
      <w:r>
        <w:t>-  Thành phần, cấu tạo, công thức hóa học: 100% PP</w:t>
      </w:r>
    </w:p>
    <w:p>
      <w:r>
        <w:t>- Cơ chế hoạt động, cách thức sử dụng:</w:t>
      </w:r>
    </w:p>
    <w:p>
      <w:r>
        <w:t>Nắp nhựa được gắn trên thân xe hơi dùng chứa dây điện, tiếp điểm, rờ le, đầu nối dây điện trong xe hơi nhằm bảo vệ chúng (ngăn chặn nước, bụi và các chất bẩn xâm nhập, cách nhiệt, sắp xếp một cách gọn gàng, giảm nhiễu điện từ, tăng tuổi thọ).</w:t>
      </w:r>
    </w:p>
    <w:p>
      <w:r>
        <w:t>- Hàm lượng tính trên trọng lượng:</w:t>
      </w:r>
    </w:p>
    <w:p>
      <w:r>
        <w:t>Thành phần</w:t>
      </w:r>
    </w:p>
    <w:p>
      <w:r>
        <w:t>Hàm lượng (%)</w:t>
      </w:r>
    </w:p>
    <w:p>
      <w:r>
        <w:t>Polypropylene (PP)</w:t>
      </w:r>
    </w:p>
    <w:p>
      <w:r>
        <w:t>100%</w:t>
      </w:r>
    </w:p>
    <w:p>
      <w:r>
        <w:t>- Thông số kỹ thuật: Sản phẩm bằng nhựa đã hoàn thiện, kích thước: dài 78.5 mm, rộng 65.8 mm, 56.4 cao mm</w:t>
      </w:r>
    </w:p>
    <w:p>
      <w:r>
        <w:t>- Quy trình sản xuất:</w:t>
      </w:r>
    </w:p>
    <w:p>
      <w:r>
        <w:t>Vật liệu nhựa sẽ được đưa vào khuôn để thực hiện quy trình ép --&gt; kiểm tra chất lượng --&gt; thực hiện lắp ráp các thành phần --&gt; Vệ sinh, làm sạch --&gt; kiểm tra chất lượng --&gt; Đóng gói.</w:t>
      </w:r>
    </w:p>
    <w:p>
      <w:r>
        <w:t>- Công dụng theo thiết kế:</w:t>
      </w:r>
    </w:p>
    <w:p>
      <w:r>
        <w:t>Được thiết kế phù hợp với vị trí trên xe hơi, nắp bảo vệ được lắp ráp vào thân xe hơi dùng để chứa dây điện, tiếp điểm, rờ le, đầu nối dây điện xe hơi.</w:t>
      </w:r>
    </w:p>
    <w:p>
      <w:r>
        <w:t>Ký, mã hiệu, chủng loại: 7171-8624</w:t>
      </w:r>
    </w:p>
    <w:p>
      <w:r>
        <w:t>Nhà sản xuất: Công ty TNHH Dịch Vụ Sản Xuất Thiết Bị Aureole</w:t>
      </w:r>
    </w:p>
    <w:p>
      <w:r>
        <w:t>thuộc nhóm  39.26   “Các sản phẩm khác bằng plastic và các sản phẩm bằng các vật liệu khác của các nhóm từ 39.01 đến 39.14.”,  mã số  3926.30.00 “  - Phụ kiện lắp vào đồ nội thất, trên thân xe (coachwork) hoặc các loại tương tự”  tại Danh mục hàng hóa xuất khẩu, nhập khẩu Việt Nam./.</w:t>
      </w:r>
    </w:p>
    <w:p>
      <w:r>
        <w:t>Thông báo này có hiệu lực kể từ ngày ban hành.</w:t>
      </w:r>
    </w:p>
    <w:p>
      <w:r>
        <w:t>Tổng cục trưởng Tổng cục Hải quan thông báo để Công ty TNHH Dịch Vụ Sản Xuất Thiết Bị Aureole biết và thực hiện./.</w:t>
      </w:r>
    </w:p>
    <w:p>
      <w:r>
        <w:t>Nơi nhận:</w:t>
      </w:r>
    </w:p>
    <w:p>
      <w:r>
        <w:t>- Công ty TNHH Dịch Vụ Sản Xuất Thiết Bị Aureole (Số 6A, đường 17A, KCN Biên Hòa II, Phường An Bình, Thành phố Biên Hòa, Tỉnh Đồng Nai.);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