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272/TB-VPCP kết luận của Phó Thủ tướng Lê Minh Khái tại cuộc họp về dự thảo Báo cáo trình Bộ Chính trị về tình hình kinh tế - xã hội 6 tháng đầu năm, nhiệm vụ, giải pháp 6 tháng cuối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272/TB-VPCP</w:t>
      </w:r>
    </w:p>
    <w:p>
      <w:r>
        <w:t>Hà Nội ngày 11 tháng 7 năm 2023</w:t>
      </w:r>
    </w:p>
    <w:p>
      <w:r>
        <w:t>THÔNG BÁO</w:t>
      </w:r>
    </w:p>
    <w:p>
      <w:r>
        <w:t>KẾT LUẬN CỦA PHÓ THỦ TƯỚNG LÊ MINH KHÁI TẠI CUỘC HỌP VỀ DỰ THẢO BÁO CÁO TRÌNH BỘ CHÍNH TRỊ VỀ TÌNH HÌNH KINH TẾ - XÃ HỘI 6 THÁNG ĐẦU NĂM, NHIỆM VỤ, GIẢI PHÁP 6 THÁNG CUỐI NĂM 2023</w:t>
      </w:r>
    </w:p>
    <w:p>
      <w:r>
        <w:t>Ngày 11 tháng 7 năm 2023, tại Trụ sở Chính phủ, Phó Thủ tướng Lê Minh Khái đã chủ trì cuộc họp về dự thảo Báo cáo trình Bộ Chính trị về tình hình kinh tế - xã hội 6 tháng đầu năm, nhiệm vụ, giải pháp 6 tháng cuối năm 2023 (dự thảo Báo cáo). Tham dự cuộc họp có lãnh đạo, đại diện lãnh đạo các Bộ, cơ quan: Kế hoạch và Đầu tư, Tài chính, Công an, Quốc phòng, Y tế, Lao động - Thương binh và Xã hội, Giao thông vận tải, Nông nghiệp và Phát triển nông thôn, Xây dựng, Tư pháp, Thông tin và Truyền thông, Công Thương, Tài nguyên và Môi trường, Ngoại giao, Văn hóa, Thể thao và Du lịch, Ngân hàng Nhà nước Việt Nam, Ủy ban Dân tộc, Văn phòng Chính phủ, Ủy ban Quản lý vốn nhà nước tại doanh nghiệp, Bảo hiểm Xã hội Việt Nam.</w:t>
      </w:r>
    </w:p>
    <w:p>
      <w:r>
        <w:t>Sau khi nghe Bộ Kế hoạch và Đầu tư trình bày nội dung báo cáo tại văn bản số 5405/BKHĐT-TH ngày 11 tháng 7 năm 2023, ý kiến của các đại biểu dự họp, Phó Thủ tướng Lê Minh Khái kết luận như sau:</w:t>
      </w:r>
    </w:p>
    <w:p>
      <w:r>
        <w:t>1. Đánh giá cao Bộ Kế hoạch và Đầu tư đã khẩn trương xây dựng và tổng hợp, tiếp thu ý kiến của 9 Bộ, cơ quan, 11 địa phương để hoàn thiện dự thảo Báo cáo phục vụ cuộc họp, bảo đảm bám sát chỉ đạo tại văn bản số 632/TTg-KTTH ngày 07 tháng 7 năm 2023.</w:t>
      </w:r>
    </w:p>
    <w:p>
      <w:r>
        <w:t>2. Bộ Kế hoạch và Đầu tư tổng hợp, tiếp thu đầy đủ các ý kiến xác đáng tại cuộc họp, ý kiến bằng văn bản của các Bộ, cơ quan, địa phương sau cuộc họp để tiếp tục hoàn thiện hồ sơ trình Bộ Chính trị, báo cáo Thường trực Chính phủ tại cuộc họp sáng ngày 12 tháng 7 năm 2023; trong đó lưu ý:</w:t>
      </w:r>
    </w:p>
    <w:p>
      <w:r>
        <w:t>a) Hồ sơ trình Bộ Chính trị bao gồm Báo cáo về tình hình kinh tế - xã hội 6 tháng đầu năm và nhiệm vụ, giải pháp 6 tháng cuối năm 2023 và Tờ trình Bộ Chính trị, trong đó Tờ trình không quá 10 trang A4 theo đúng Quy chế làm việc của Chính phủ.</w:t>
      </w:r>
    </w:p>
    <w:p>
      <w:r>
        <w:t>b) Rà soát, hoàn thiện nội dung về kết quả đạt được trong phát triển kinh tế - xã hội 6 tháng đầu năm, bảo đảm đầy đủ, toàn diện như đã được báo cáo tại Phiên họp Chính phủ thường kỳ tháng 6 năm 2023 và Hội nghị trực tuyến Chính phủ với địa phương.</w:t>
      </w:r>
    </w:p>
    <w:p>
      <w:r>
        <w:t>c) Nêu rõ những khó khăn, thách thức trong phát triển kinh tế - xã hội; trên cơ sở đó, xác định các nhiệm vụ, giải pháp để tháo gỡ, khắc phục, rà soát kỹ các nội dung kiến nghị, cần xin ý kiến Bộ Chính trị.</w:t>
      </w:r>
    </w:p>
    <w:p>
      <w:r>
        <w:t>d) Bổ sung nhận định, đánh giá, dự báo bối cảnh, tình hình những tháng cuối năm 2023 và thời gian tiếp theo.</w:t>
      </w:r>
    </w:p>
    <w:p>
      <w:r>
        <w:t>đ) Tiếp thu các ý kiến phát biểu, kết luận của Thủ tướng Chính phủ tại Phiên họp Chính phủ thường kỳ tháng 6 năm 2023 và Hội nghị trực tuyến Chính phủ với địa phương để bổ sung các mục tiêu, định hướng chỉ đạo điều hành thời gian tới; nhấn mạnh yêu cầu tập trung tháo gỡ khó khăn cho sản xuất kinh doanh, cho doanh nghiệp, tạo động lực cho phát triển bền vững, điều chỉnh định hướng điều hành chính sách tiền tệ, tài khóa đã được quyết nghị tại Nghị quyết số 97/NQ-CP ngày 08 tháng 7 năm 2023, nỗ lực phấn đấu để hoàn thành cao nhất các mục tiêu, chỉ tiêu phát triển kinh tế - xã hội năm 2023 đã đề ra.</w:t>
      </w:r>
    </w:p>
    <w:p>
      <w:r>
        <w:t>e) Rà soát các nội dung, chính sách đã được Chính phủ báo cáo, đề xuất nhưng chưa được Quốc hội, Ủy ban Thường vụ Quốc hội xem xét, chấp thuận để bổ sung vào nội dung báo cáo, xin ý kiến Bộ Chính trị.</w:t>
      </w:r>
    </w:p>
    <w:p>
      <w:r>
        <w:t>Văn phòng Chính phủ thông báo để các Bộ, cơ quan biết, thực hiện./.</w:t>
      </w:r>
    </w:p>
    <w:p>
      <w:r>
        <w:t>Nơi nhận:</w:t>
      </w:r>
    </w:p>
    <w:p>
      <w:r>
        <w:t>- TTgCP, PTTg Lê Minh Khái;</w:t>
      </w:r>
    </w:p>
    <w:p>
      <w:r>
        <w:t>- Các Bộ, cơ quan ngang Bộ, cơ quan thuộc Chính phủ;</w:t>
      </w:r>
    </w:p>
    <w:p>
      <w:r>
        <w:t>- UBND các tỉnh, thành phố trực thuộc TW;</w:t>
      </w:r>
    </w:p>
    <w:p>
      <w:r>
        <w:t>- VPCP: BTCN, PCN Mai Thị Thu Vân, Vụ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