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2711/TB-TCHQ năm 2023 về kết quả xác định trước mã số đối với Dây thiếc hàn dạng cuộn HSE-02 RS97-0.5 SR38 RMA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2711/TB-TCHQ</w:t>
      </w:r>
    </w:p>
    <w:p>
      <w:r>
        <w:t>Hà Nội, ngày 01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03/SG-2023 ngày 4/5/2023 của Chi nhánh công ty TNHH SG SAGAWA Việt Nam tại Bắc Ninh, mã số thuế: 0313166148-004;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Dây thiếc hàn dạng cuộn HSE-02 RS97-0.5 SR38 RMA</w:t>
      </w:r>
    </w:p>
    <w:p>
      <w:r>
        <w:t>Tên gọi theo cấu tạo, công dụng: Dây thiếc hàn dạng cuộn HSE-02 RS97-0.5 SR38 RMA</w:t>
      </w:r>
    </w:p>
    <w:p>
      <w:r>
        <w:t>Ký, mã hiệu, chủng loại: HSE-02 RS97-0.5 SR38 RMA</w:t>
      </w:r>
    </w:p>
    <w:p>
      <w:r>
        <w:t>Nhà sản xuất: LT Materials Co., Ltd.</w:t>
      </w:r>
    </w:p>
    <w:p>
      <w:r>
        <w:t>2. Tóm tắt mô tả hàng hóa được xác định trước mã số:  Theo hồ sơ xác định trước mã số, thông tin mặt hàng như sau:</w:t>
      </w:r>
    </w:p>
    <w:p>
      <w:r>
        <w:t>- Thành phần, cấu tạo, công thức hóa học: Dây hàn bằng thiếc có lõi là chất trợ dung, dùng để hàn chảy HSH-02 RS97-0.5 SR38 RMA (800 gr/cuộn), dùng trong ngành hàn bo mạch.</w:t>
      </w:r>
    </w:p>
    <w:p>
      <w:r>
        <w:t>+ Cấu tạo: Dây hàn dạng cuộn.</w:t>
      </w:r>
    </w:p>
    <w:p>
      <w:r>
        <w:t>+ Thành phần: Lớp lõi là chất trợ dung chiếm 3-4 % khối lượng; lớp bên ngoài là kim loại chiếm 96 - 97% khối lượng và có tỷ lệ thành phần như sau: bạc 2.8 ~ 3.2 %, đồng 0.3 ~ 0.7 %, còn lại là thiếc (96,1 - 96,9%).</w:t>
      </w:r>
    </w:p>
    <w:p>
      <w:r>
        <w:t>- Cơ chế hoạt động, cách thức sử dụng:</w:t>
      </w:r>
    </w:p>
    <w:p>
      <w:r>
        <w:t>Dây hàn sẽ bị nóng chảy khi sử dụng nhiệt độ đầu mỏ hàn từ 350 °C đến 450 °C, để hàn gắn linh kiện lên bo mạch.</w:t>
      </w:r>
    </w:p>
    <w:p>
      <w:r>
        <w:t>- Hàm lượng tính trên trọng lượng:</w:t>
      </w:r>
    </w:p>
    <w:p>
      <w:r>
        <w:t>+ Chất trợ dung: 3-4%.</w:t>
      </w:r>
    </w:p>
    <w:p>
      <w:r>
        <w:t>+ Kim loại: 96-97%.</w:t>
      </w:r>
    </w:p>
    <w:p>
      <w:r>
        <w:t>Hàm lượng thành phần của kim loại cụ thể như sau:</w:t>
      </w:r>
    </w:p>
    <w:p>
      <w:r>
        <w:t>Tên hóa học</w:t>
      </w:r>
    </w:p>
    <w:p>
      <w:r>
        <w:t>Hàm lượng</w:t>
      </w:r>
    </w:p>
    <w:p>
      <w:r>
        <w:t>CAS number</w:t>
      </w:r>
    </w:p>
    <w:p>
      <w:r>
        <w:t>Thiếc</w:t>
      </w:r>
    </w:p>
    <w:p>
      <w:r>
        <w:t>96,1-96,9%</w:t>
      </w:r>
    </w:p>
    <w:p>
      <w:r>
        <w:t>7440-31-5</w:t>
      </w:r>
    </w:p>
    <w:p>
      <w:r>
        <w:t>Bạc</w:t>
      </w:r>
    </w:p>
    <w:p>
      <w:r>
        <w:t>2.8-3.2 %</w:t>
      </w:r>
    </w:p>
    <w:p>
      <w:r>
        <w:t>7440-22-4</w:t>
      </w:r>
    </w:p>
    <w:p>
      <w:r>
        <w:t>Đồng</w:t>
      </w:r>
    </w:p>
    <w:p>
      <w:r>
        <w:t>0.3-0.7 %</w:t>
      </w:r>
    </w:p>
    <w:p>
      <w:r>
        <w:t>7440-50-8</w:t>
      </w:r>
    </w:p>
    <w:p>
      <w:r>
        <w:t>- Thông số kỹ thuật: Dạng dây, độ dày 0.5±0.01 mm; khối lượng mỗi cuộn (cả lõi) 800+10 g</w:t>
      </w:r>
    </w:p>
    <w:p>
      <w:r>
        <w:t>- Công dụng theo thiết kế: Dùng để hàn chảy, sử dụng hàn bản mạch điện tử</w:t>
      </w:r>
    </w:p>
    <w:p>
      <w:r>
        <w:t>3. Kết quả xác định trước mã số:  Theo thông tin trên Đơn đề nghị xác định trước mã số, thông tin tại tài liệu đính kèm hồ sơ, mặt hàng như sau:</w:t>
      </w:r>
    </w:p>
    <w:p>
      <w:r>
        <w:t>Tên thương mại: Dây thiếc hàn dạng cuộn HSE-02 RS97-0.5 SR38 RMA</w:t>
      </w:r>
    </w:p>
    <w:p>
      <w:r>
        <w:t>- Thành phần, cấu tạo, công thức hóa học: Dây hàn bằng thiếc có lõi là chất trợ dung, dùng để hàn chảy HSE-02 RS97-0.5 SR38 RMA (800 gr/cuộn), dùng trong ngành hàn bo mạch.</w:t>
      </w:r>
    </w:p>
    <w:p>
      <w:r>
        <w:t>+ Cấu tạo: Dây hàn dạng cuộn.</w:t>
      </w:r>
    </w:p>
    <w:p>
      <w:r>
        <w:t>+ Thành phần: Lớp lõi là chất trợ dung chiếm 3 -4 % khối lượng; lớp bên ngoài là kim loại chiếm 96 - 97% khối lượng và có tỷ lệ thành phần như sau: bạc 2.8 ~ 3.2 %, đồng 0.3 ~ 0.7 %, còn lại là thiếc (96,1 - 96,9%).</w:t>
      </w:r>
    </w:p>
    <w:p>
      <w:r>
        <w:t>- Cơ chế hoạt động, cách thức sử dụng:</w:t>
      </w:r>
    </w:p>
    <w:p>
      <w:r>
        <w:t>Dây hàn sẽ bị nóng chảy khi sử dụng nhiệt độ đầu mỏ hàn từ 350 °C đến 450 °C, để hàn gắn linh kiện lên bo mạch.</w:t>
      </w:r>
    </w:p>
    <w:p>
      <w:r>
        <w:t>- Hàm lượng tính trên trọng lượng:</w:t>
      </w:r>
    </w:p>
    <w:p>
      <w:r>
        <w:t>+ Chất trợ dung: 3-4%.</w:t>
      </w:r>
    </w:p>
    <w:p>
      <w:r>
        <w:t>+ Kim loại: 96-97%.</w:t>
      </w:r>
    </w:p>
    <w:p>
      <w:r>
        <w:t>Hàm lượng thành phần của kim loại cụ thể như sau:</w:t>
      </w:r>
    </w:p>
    <w:p>
      <w:r>
        <w:t>Tên hóa học</w:t>
      </w:r>
    </w:p>
    <w:p>
      <w:r>
        <w:t>Hàm lượng</w:t>
      </w:r>
    </w:p>
    <w:p>
      <w:r>
        <w:t>CAS number</w:t>
      </w:r>
    </w:p>
    <w:p>
      <w:r>
        <w:t>Thiếc</w:t>
      </w:r>
    </w:p>
    <w:p>
      <w:r>
        <w:t>96,1-96,9%</w:t>
      </w:r>
    </w:p>
    <w:p>
      <w:r>
        <w:t>7440-31-5</w:t>
      </w:r>
    </w:p>
    <w:p>
      <w:r>
        <w:t>Bạc</w:t>
      </w:r>
    </w:p>
    <w:p>
      <w:r>
        <w:t>2.8-3.2 %</w:t>
      </w:r>
    </w:p>
    <w:p>
      <w:r>
        <w:t>7440-22-4</w:t>
      </w:r>
    </w:p>
    <w:p>
      <w:r>
        <w:t>Đồng</w:t>
      </w:r>
    </w:p>
    <w:p>
      <w:r>
        <w:t>0.3-0.7 %</w:t>
      </w:r>
    </w:p>
    <w:p>
      <w:r>
        <w:t>7440-50-8</w:t>
      </w:r>
    </w:p>
    <w:p>
      <w:r>
        <w:t>- Thông số kỹ thuật: Dạng dây, độ dày 0.5±0.01 mm; khối lượng mỗi cuộn (cả lõi) 800+10 g</w:t>
      </w:r>
    </w:p>
    <w:p>
      <w:r>
        <w:t>- Công dụng theo thiết kế: Dùng để hàn chảy, sử dụng hàn bản mạch điện tử</w:t>
      </w:r>
    </w:p>
    <w:p>
      <w:r>
        <w:t>Ký, mã hiệu, chủng loại: HSE-02 RS97-0.5 SR38 RMA</w:t>
      </w:r>
    </w:p>
    <w:p>
      <w:r>
        <w:t>Nhà sản xuất: LT Materials Co., Ltd.</w:t>
      </w:r>
    </w:p>
    <w:p>
      <w:r>
        <w:t>thuộc nhóm  71.06   “Bạc (kể cả bạc được mạ vàng hoặc bạch kim), chưa gia công hoặc ở dạng bán thành phẩm, hoặc dạng bột.” , phân nhóm  “- Loại khác:” , mã số  7106.92.00   “- - Dạng bán thành phẩm”  tại Danh mục hàng hóa xuất khẩu, nhập khẩu Việt Nam./.</w:t>
      </w:r>
    </w:p>
    <w:p>
      <w:r>
        <w:t>Thông báo này có hiệu lực kể từ ngày ban hành.</w:t>
      </w:r>
    </w:p>
    <w:p>
      <w:r>
        <w:t>Tổng cục trưởng Tổng cục Hải quan thông báo để Chi nhánh công ty TNHH SG SAGAWA Việt Nam tại Bắc Ninh biết và thực hiện./.</w:t>
      </w:r>
    </w:p>
    <w:p>
      <w:r>
        <w:t>Nơi nhận:</w:t>
      </w:r>
    </w:p>
    <w:p>
      <w:r>
        <w:t>- Chi nhánh công ty TNHH SG SAGAWA Việt Nam tại Bắc Ninh (Số 19, đường VSIP 6, khu CN VSIP - Phường Phù Chẩn - Thành phố Từ Sơn - Bắc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