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271/TB-VPCP năm 2023 kết luận cuộc họp Thường trực Chính phủ triển khai Nghị quyết của Quốc hội về thí điểm cơ chế, chính sách đặc thù phát triển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271/TB-VPCP</w:t>
      </w:r>
    </w:p>
    <w:p>
      <w:r>
        <w:t>Hà Nội, ngày 11 tháng 7 năm 2023</w:t>
      </w:r>
    </w:p>
    <w:p>
      <w:r>
        <w:t>THÔNG BÁO</w:t>
      </w:r>
    </w:p>
    <w:p>
      <w:r>
        <w:t>KẾT LUẬN CUỘC HỌP THƯỜNG TRỰC CHÍNH PHỦ TRIỂN KHAI NGHỊ QUYẾT CỦA QUỐC HỘI VỀ THÍ ĐIỂM MỘT SỐ CƠ CHẾ, CHÍNH SÁCH ĐẶC THÙ PHÁT TRIỂN THÀNH PHỐ HỒ CHÍ MINH</w:t>
      </w:r>
    </w:p>
    <w:p>
      <w:r>
        <w:t>Ngày 07 tháng 7 năm 2023, tại trụ sở Chính phủ, Thủ tướng Chính phủ Phạm Minh Chính đã chủ trì cuộc họp của Thường trực Chính phủ trực tuyến với Ban Thường vụ Thành ủy Thành phố Hồ Chí Minh về triển khai Nghị quyết số 98/2023/QH15 của Quốc hội về thí điểm một số cơ chế, chính sách đặc thù phát triển Thành phố Hồ Chí Minh (sau đây gọi là Nghị quyết số 98/2023/QH15). Cùng dự tại điểm cầu trụ sở Chính phủ có Phó Thủ tướng Chính phủ Lê Minh Khái và Phó Thủ tướng Chính phủ Trần Hồng Hà; Bộ trưởng Bộ Kế hoạch và Đầu tư Nguyễn Chí Dũng, Bộ trưởng, Chủ nhiệm Văn phòng Chính phủ Trần Văn Sơn, Bộ trưởng Bộ Tài nguyên và Môi trường Đặng Quốc Khánh, Bộ trưởng Bộ Khoa học - Công nghệ Huỳnh Thành Đạt, Bộ trưởng Bộ Giáo dục và Đào tạo Nguyễn Kim Sơn; lãnh đạo các Bộ: Công Thương, Giao thông vận tải, Nội vụ, Tài chính, Tư pháp, Văn hóa, Thể thao và Du lịch, Xây dựng, Y tế, Ngân hàng Nhà nước Việt Nam. Dự tại điểm cầu Thành phố Hồ Chí Minh có Bí thư Thành ủy Thành phố Hồ Chí Minh Nguyễn Văn Nên, Bí thư Tỉnh ủy Long An Nguyễn Văn Được, Bí thư Tỉnh ủy Tây Ninh Nguyễn Thành Tâm; lãnh đạo Ủy ban nhân dân Thành phố Hồ Chí Minh, các tỉnh: Bình Dương, Tây Ninh, Đồng Nai; đại diện lãnh đạo Sở, ngành liên quan của Thành phố Hồ Chí Minh.</w:t>
      </w:r>
    </w:p>
    <w:p>
      <w:r>
        <w:t>Sau khi nghe báo cáo của Bộ trưởng Bộ Kế hoạch và Đầu tư, lãnh đạo Ủy ban nhân dân Thành phố Hồ Chí Minh, ý kiến phát biểu của các Phó Thủ tướng Chính phủ, Bí thư Thành ủy Thành phố Hồ Chí Minh và các Bộ, cơ quan dự họp, Thường trực Chính phủ kết luận như sau:</w:t>
      </w:r>
    </w:p>
    <w:p>
      <w:r>
        <w:t>1. Đánh giá cao Bộ Kế hoạch và Đầu tư, Ủy ban nhân dân Thành phố Hồ Chí Minh và các Bộ, cơ quan có liên quan đã tích cực, chủ động, nghiêm túc triển khai nhiệm vụ được giao, đảm bảo tiến độ, chất lượng, kịp thời trình Quốc hội ban hành Nghị quyết số 98/2023/QH15 của Quốc hội về thí điểm một số cơ chế, chính sách phát triển Thành phố Hồ Chí Minh tại Kỳ họp thứ 5.</w:t>
      </w:r>
    </w:p>
    <w:p>
      <w:r>
        <w:t>Bộ Kế hoạch và Đầu tư, Ủy ban nhân dân Thành phố Hồ Chí Minh đã phối hợp chặt chẽ, khẩn trương nghiên cứu xây dựng kế hoạch để tổ chức triển khai Nghị quyết ngay sau khi được Quốc hội ban hành.</w:t>
      </w:r>
    </w:p>
    <w:p>
      <w:r>
        <w:t>2. Để đảm bảo triển khai kịp thời, hiệu quả các cơ chế, chính sách, nhiệm vụ được Quốc hội giao tại Nghị quyết nêu trên, giao Bộ Kế hoạch và Đầu tư:</w:t>
      </w:r>
    </w:p>
    <w:p>
      <w:r>
        <w:t>a) Chủ trì, phối hợp với Ủy ban nhân dân Thành phố Hồ Chí Minh, các Bộ, cơ quan liên quan tham mưu trình Thủ tướng Chính phủ trước  ngày 17 tháng 7  năm 2023 thành lập Ban Chỉ đạo triển khai Nghị quyết số 98/2023/QH15 do Thủ tướng Chính phủ làm Trưởng ban; Bí thư Thành ủy Thành phố Hồ Chí Minh làm Phó Trưởng ban thường trực; Bộ trưởng Bộ Kế hoạch và Đầu tư làm Phó Trưởng ban. Bộ Kế hoạch và Đầu tư là cơ quan Thường trực của Ban Chỉ đạo.</w:t>
      </w:r>
    </w:p>
    <w:p>
      <w:r>
        <w:t>b) Chủ trì, phối hợp với Bộ Tư pháp, Ủy ban nhân dân Thành phố Hồ Chí Minh, các cơ quan liên quan rà soát nội dung quy định tại Nghị quyết số 98/2023/QH15 để tham mưu trình Thủ tướng Chính phủ trước  ngày 17 tháng 7 năm 2023  ban hành Kế hoạch triển khai Nghị quyết, trong đó đề xuất phân công nhiệm vụ, tiến độ hoàn thành cụ thể cho từng Bộ, cơ quan, lãnh đạo Chính phủ phụ trách và lưu ý một số yêu cầu sau:</w:t>
      </w:r>
    </w:p>
    <w:p>
      <w:r>
        <w:t>- Về xây dựng Nghị định của Chính phủ hướng dẫn thi hành một số nội dung quy định tại Nghị quyết: các Bộ, cơ quan theo chức năng, nhiệm vụ khẩn trương chủ trì soạn thảo trình Chính phủ theo trình tự, thủ tục rút gọn để ban hành chậm nhất trước ngày 01 tháng 8 năm 2023.</w:t>
      </w:r>
    </w:p>
    <w:p>
      <w:r>
        <w:t>- Về xây dựng Quyết định của Thủ tướng Chính phủ quy định phân cấp, trình tự, thủ tục điều chỉnh cục bộ quy hoạch chung xây dựng khu chức năng, điều chỉnh cục bộ quy hoạch chung đô thị, điều chỉnh cục bộ quy hoạch chuyên ngành hạ tầng kỹ thuật: giao Bộ Xây dựng chủ trì, phối hợp với các Bộ, cơ quan và Ủy ban nhân dân Thành phố Hồ Chí Minh khẩn trương soạn thảo theo trình tự, thủ tục rút gọn, trình Thủ tướng Chính phủ ban hành trong tháng 7 năm 2023.</w:t>
      </w:r>
    </w:p>
    <w:p>
      <w:r>
        <w:t>- Các Bộ, cơ quan theo chức năng, nhiệm vụ được giao khẩn trương xây dựng ban hành theo thẩm quyền các văn bản hướng dẫn thi hành các nội dung quy định tại Nghị quyết số 98/2023/QH15; bảo đảm hoàn thành trước ngày 01 tháng 8 năm 2023.</w:t>
      </w:r>
    </w:p>
    <w:p>
      <w:r>
        <w:t>- Hội đồng nhân dân, Ủy ban nhân dân Thành phố Hồ Chí Minh chỉ đạo các cấp theo chức năng, nhiệm vụ khẩn trương ban hành kế hoạch và thực hiện ngay việc xây dựng, ban hành các văn bản theo thẩm quyền hoặc trình cấp có thẩm quyền ban hành để triển khai các cơ chế, chính sách quy định tại Nghị quyết số 98/2023/QH15.</w:t>
      </w:r>
    </w:p>
    <w:p>
      <w:r>
        <w:t>Văn phòng Chính phủ thông báo để các Bộ, cơ quan, địa phương biết, thực hiện./.</w:t>
      </w:r>
    </w:p>
    <w:p>
      <w:r>
        <w:t>Nơi nhận:</w:t>
      </w:r>
    </w:p>
    <w:p>
      <w:r>
        <w:t>- Thủ tướng Chính phủ, các Phó Thủ tướng Chính phủ;</w:t>
      </w:r>
    </w:p>
    <w:p>
      <w:r>
        <w:t>- Các Bộ, cơ quan: KHĐT, CT, GTVT, GDĐT, KHCN, NV, TC, TNMT, TP, XD, VHTTDL, YT, NHNNVN;</w:t>
      </w:r>
    </w:p>
    <w:p>
      <w:r>
        <w:t>- Thành ủy, HĐND, UBND TP Hồ Chí Minh;</w:t>
      </w:r>
    </w:p>
    <w:p>
      <w:r>
        <w:t>- Thành ủy, HĐND, UBND các tỉnh: Long An, Đồng Nai, Bình Dương, Tây Ninh;</w:t>
      </w:r>
    </w:p>
    <w:p>
      <w:r>
        <w:t>- VPCP: BTCN, các PCN; Trợ lý, Thư ký của TTg và các PTTg; các Vụ: CN, KTTH, KGVX, NN, NC, PL, TCCV, TH;</w:t>
      </w:r>
    </w:p>
    <w:p>
      <w:r>
        <w:t>- Lưu: VT, QHĐP(2)  NQ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