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2684/TB-CHQ năm 2025 về kết quả xác định trước mã số đối với Hạt nhựa tái sinh polypropylene màu tự nhiên P103XX dạng nguyên sinh, dạng hạt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2684/TB-CHQ</w:t>
      </w:r>
    </w:p>
    <w:p>
      <w:r>
        <w:t>Hà Nội, ngày 21 tháng 4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2802/TC-DDN ngày 28/02/2025 của Công ty Cổ phần XNK Thành Công, mã số thuế: 2700275758;</w:t>
      </w:r>
    </w:p>
    <w:p>
      <w:r>
        <w:t>Cục Hải quan thông báo kết quả xác định trước mã số như sau:</w:t>
      </w:r>
    </w:p>
    <w:p>
      <w:r>
        <w:t>1. Hàng hóa đề nghị xác định trước mã số do tổ chức, cá nhân cung cấp:</w:t>
      </w:r>
    </w:p>
    <w:p>
      <w:r>
        <w:t>Tên thương mại: Hạt nhựa tái sinh polypropylene màu tự nhiên P103XX dạng nguyên sinh, dạng hạt</w:t>
      </w:r>
    </w:p>
    <w:p>
      <w:r>
        <w:t>Tên gọi theo cấu tạo, công dụng: Polypropylene Copolymer</w:t>
      </w:r>
    </w:p>
    <w:p>
      <w:r>
        <w:t>Ký, mã hiệu, chủng loại: P103 XX</w:t>
      </w:r>
    </w:p>
    <w:p>
      <w:r>
        <w:t>Nhà sản xuất: Công ty cổ phần XNK Thành Công</w:t>
      </w:r>
    </w:p>
    <w:p>
      <w:r>
        <w:t>2. Tóm tắt mô tả hàng hóa được xác định trước mã số:  Theo hồ sơ xác định trước mã số, thông tin mặt hàng như sau:</w:t>
      </w:r>
    </w:p>
    <w:p>
      <w:r>
        <w:t>- Thành phần, cấu tạo, công thức hóa học:</w:t>
      </w:r>
    </w:p>
    <w:p>
      <w:r>
        <w:t>+ Nhựa tái sinh Polypropylene Copolymer: 5% - 100%</w:t>
      </w:r>
    </w:p>
    <w:p>
      <w:r>
        <w:t>+ Nhựa nguyên sinh Polypropylene Copolymer 0% - 95%</w:t>
      </w:r>
    </w:p>
    <w:p>
      <w:r>
        <w:t>+ Phụ gia khác: 0% - 40%</w:t>
      </w:r>
    </w:p>
    <w:p>
      <w:r>
        <w:t>- Cơ chế hoạt động, cách thức sử dụng: Hạt nhựa dạng nguyên sinh dùng để sản xuất tấm nhựa, linh kiện nhựa</w:t>
      </w:r>
    </w:p>
    <w:p>
      <w:r>
        <w:t>- Thông số kỹ thuật: Dạng hạt đồng nhất, tỷ trọng 0.90-1.24g/cm 3</w:t>
      </w:r>
    </w:p>
    <w:p>
      <w:r>
        <w:t>- Hàm lượng tính trên trọng lượng: Polypropylene Copolymer 60% - 100%, phụ gia khác 40% - 0%</w:t>
      </w:r>
    </w:p>
    <w:p>
      <w:r>
        <w:t>- Quy trình sản xuất:</w:t>
      </w:r>
    </w:p>
    <w:p>
      <w:r>
        <w:t>Bước 1: Thu mua nguyên vật liệu tái chế</w:t>
      </w:r>
    </w:p>
    <w:p>
      <w:r>
        <w:t>Thu mua phế liệu từ các hộ thu mua phế liệu.</w:t>
      </w:r>
    </w:p>
    <w:p>
      <w:r>
        <w:t>Hoặc từ các công ty thanh lý phế liệu tồn kho, các công ty môi trường...</w:t>
      </w:r>
    </w:p>
    <w:p>
      <w:r>
        <w:t>Bước 2: Kiểm tra phân loại vật liệu</w:t>
      </w:r>
    </w:p>
    <w:p>
      <w:r>
        <w:t>Căn cứ phế liệu nhập về, QC kiểm tra phân loại riêng từng loại nhựa và để ra khu vực riêng theo quy định.</w:t>
      </w:r>
    </w:p>
    <w:p>
      <w:r>
        <w:t>Bước 3: Nghiền</w:t>
      </w:r>
    </w:p>
    <w:p>
      <w:r>
        <w:t>Toàn bộ nguyên liệu sau khi được phân loại, được đưa vào máy nghiền.</w:t>
      </w:r>
    </w:p>
    <w:p>
      <w:r>
        <w:t>Bước 4: Loại bỏ tạp chất</w:t>
      </w:r>
    </w:p>
    <w:p>
      <w:r>
        <w:t>Nguyên liệu sau khi nghiền được đưa qua máy giặt làm sạch và vắt khô.</w:t>
      </w:r>
    </w:p>
    <w:p>
      <w:r>
        <w:t>Bước 5: Kiểm tra các thông số kỹ thuật của nguyên liệu bằng máy</w:t>
      </w:r>
    </w:p>
    <w:p>
      <w:r>
        <w:t>Sau khi làm sạch, vắt khô, kiểm tra các thông số kỹ thuật theo tiêu chuẩn nguyên liệu mỗi loại thành phẩm.</w:t>
      </w:r>
    </w:p>
    <w:p>
      <w:r>
        <w:t>Bước 6: Trộn nguyên liệu</w:t>
      </w:r>
    </w:p>
    <w:p>
      <w:r>
        <w:t>Căn cứ kết quả kiểm tra thông số kỹ thuật ở trên, tiến hành trộn nguyên liệu tái chế (5% - 100%), nhựa nguyên sinh (0% - 95%), phụ gia (0% - 40%) phù hợp với yêu cầu sản phẩm; trộn đều nguyên liệu và phụ gia bằng cối trộn của máy.</w:t>
      </w:r>
    </w:p>
    <w:p>
      <w:r>
        <w:t>Bước 7: Tạo hạt thành phẩm, đóng gói</w:t>
      </w:r>
    </w:p>
    <w:p>
      <w:r>
        <w:t>Công nhân tiến hành nạp và cấp liệu của máy đùn. Máy đùn sẽ làm nóng chảy nguyên liệu và tạo thành các dây nhựa ở trạng thái lỏng sau khi ra khỏi máy đùn. Các dây nhựa này được đưa qua máng nước để làm mát để chuyển thành trạng thái rắn. Các dây nhựa ở trạng thái rắn được đưa qua máy cắt tạo thành các hạt dạng đồng nhất.</w:t>
      </w:r>
    </w:p>
    <w:p>
      <w:r>
        <w:t>Nguyên liệu sau khi tạo thành các hạt dạng đồng nhất được đóng gói theo quy cách 25kg/bao và xếp vào kho thành phẩm đúng nơi quy định.</w:t>
      </w:r>
    </w:p>
    <w:p>
      <w:r>
        <w:t>- Công dụng theo thiết kế: Hạt nhựa dạng nguyên sinh dùng để sản xuất tấm nhựa, linh kiện nhựa</w:t>
      </w:r>
    </w:p>
    <w:p>
      <w:r>
        <w:t>3. Kết quả xác định trước mã số:  Theo thông tin trên Đơn đề nghị xác định trước mã số, thông tin tại tài liệu đính kèm hồ sơ, mặt hàng như sau:</w:t>
      </w:r>
    </w:p>
    <w:p>
      <w:r>
        <w:t>Tên thương mại: Hạt nhựa tái sinh polypropylene màu tự nhiên P103XX dạng nguyên sinh, dạng hạt</w:t>
      </w:r>
    </w:p>
    <w:p>
      <w:r>
        <w:t>- Thành phần, cấu tạo, công thức hóa học:</w:t>
      </w:r>
    </w:p>
    <w:p>
      <w:r>
        <w:t>+ Nhựa tái sinh Polypropylene Copolymer: 5% - 100%</w:t>
      </w:r>
    </w:p>
    <w:p>
      <w:r>
        <w:t>+ Nhựa nguyên sinh Polypropylene Copolymer 0% - 95%</w:t>
      </w:r>
    </w:p>
    <w:p>
      <w:r>
        <w:t>+ Phụ gia khác: 0% - 40%</w:t>
      </w:r>
    </w:p>
    <w:p>
      <w:r>
        <w:t>- Cơ chế hoạt động, cách thức sử dụng: Hạt nhựa dạng nguyên sinh dùng để sản xuất tấm nhựa, linh kiện nhựa</w:t>
      </w:r>
    </w:p>
    <w:p>
      <w:r>
        <w:t>- Thông số kỹ thuật: Dạng hạt đồng nhất, tỷ trọng 0.90-1.24g/cm 3</w:t>
      </w:r>
    </w:p>
    <w:p>
      <w:r>
        <w:t>- Hàm lượng tính trên trọng lượng: Polypropylene Copolymer 60% - 100%, phụ gia khác 40% - 0%</w:t>
      </w:r>
    </w:p>
    <w:p>
      <w:r>
        <w:t>- Quy trình sản xuất:</w:t>
      </w:r>
    </w:p>
    <w:p>
      <w:r>
        <w:t>Bước 1: Thu mua nguyên vật liệu tái chế</w:t>
      </w:r>
    </w:p>
    <w:p>
      <w:r>
        <w:t>Thu mua phế liệu từ các hộ thu mua phế liệu.</w:t>
      </w:r>
    </w:p>
    <w:p>
      <w:r>
        <w:t>Hoặc từ các công ty thanh lý phế liệu tồn kho, các công ty môi trường...</w:t>
      </w:r>
    </w:p>
    <w:p>
      <w:r>
        <w:t>Bước 2: Kiểm tra phân loại vật liệu</w:t>
      </w:r>
    </w:p>
    <w:p>
      <w:r>
        <w:t>Căn cứ phế liệu nhập về, QC kiểm tra phân loại riêng từng loại nhựa và để ra khu vực riêng theo quy định.</w:t>
      </w:r>
    </w:p>
    <w:p>
      <w:r>
        <w:t>Bước 3: Nghiền</w:t>
      </w:r>
    </w:p>
    <w:p>
      <w:r>
        <w:t>Toàn bộ nguyên liệu sau khi được phân loại, được đưa vào máy nghiền.</w:t>
      </w:r>
    </w:p>
    <w:p>
      <w:r>
        <w:t>Bước 4: Loại bỏ tạp chất</w:t>
      </w:r>
    </w:p>
    <w:p>
      <w:r>
        <w:t>Nguyên liệu sau khi nghiền được đưa qua máy giặt làm sạch và vắt khô.</w:t>
      </w:r>
    </w:p>
    <w:p>
      <w:r>
        <w:t>Bước 5: Kiểm tra các thông số kỹ thuật của nguyên liệu bằng máy</w:t>
      </w:r>
    </w:p>
    <w:p>
      <w:r>
        <w:t>Sau khi làm sạch, vắt khô, kiểm tra các thông số kỹ thuật theo tiêu chuẩn nguyên liệu mỗi loại thành phẩm.</w:t>
      </w:r>
    </w:p>
    <w:p>
      <w:r>
        <w:t>Bước 6: Trộn nguyên liệu</w:t>
      </w:r>
    </w:p>
    <w:p>
      <w:r>
        <w:t>Căn cứ kết quả kiểm tra thông số kỹ thuật ở trên, tiến hành trộn nguyên liệu tái chế (5% - 100%), nhựa nguyên sinh (0% - 95%), phụ gia (0% - 40%) phù hợp với yêu cầu sản phẩm; trộn đều nguyên liệu và phụ gia bằng cối trộn của máy.</w:t>
      </w:r>
    </w:p>
    <w:p>
      <w:r>
        <w:t>Bước 7: Tạo hạt thành phẩm, đóng gói</w:t>
      </w:r>
    </w:p>
    <w:p>
      <w:r>
        <w:t>Công nhân tiến hành nạp và cấp liệu của máy đùn. Máy đùn sẽ làm nóng chảy nguyên liệu và tạo thành các dây nhựa ở trạng thái lỏng sau khi ra khỏi máy đùn. Các dây nhựa này được đưa qua máng nước để làm mát để chuyển thành trạng thái rắn. Các dây nhựa ở trạng thái rắn được đưa qua máy cắt tạo thành các hạt dạng đồng nhất.</w:t>
      </w:r>
    </w:p>
    <w:p>
      <w:r>
        <w:t>Nguyên liệu sau khi tạo thành các hạt dạng đồng nhất được đóng gói theo quy cách 25kg/bao và xếp vào kho thành phẩm đúng nơi quy định.</w:t>
      </w:r>
    </w:p>
    <w:p>
      <w:r>
        <w:t>- Công dụng theo thiết kế: Hạt nhựa dạng nguyên sinh dùng để sản xuất tấm nhựa, linh kiện nhựa</w:t>
      </w:r>
    </w:p>
    <w:p>
      <w:r>
        <w:t>Ký, mã hiệu, chủng loại: P103XX</w:t>
      </w:r>
    </w:p>
    <w:p>
      <w:r>
        <w:t>Nhà sản xuất: Công ty cổ phần XNK Thành Công</w:t>
      </w:r>
    </w:p>
    <w:p>
      <w:r>
        <w:t>thuộc nhóm nhóm  39.02   “Các polyme từ propylen hoặc từ các olefin khác, dạng nguyên sinh.” , phân nhóm  3902.30   “- Các copolyme poropylen:”,  mã số  3902.30.90   “- - Loại khác”  tại Danh mục hàng hóa xuất khẩu, nhập khẩu Việt Nam.</w:t>
      </w:r>
    </w:p>
    <w:p>
      <w:r>
        <w:t>Thông báo này có hiệu lực kể từ ngày ban hành.</w:t>
      </w:r>
    </w:p>
    <w:p>
      <w:r>
        <w:t>Cục trưởng Cục Hải quan thông báo để Công ty Cổ phần XNK Thành Công biết và thực hiện./.</w:t>
      </w:r>
    </w:p>
    <w:p>
      <w:r>
        <w:t>Nơi nhận:</w:t>
      </w:r>
    </w:p>
    <w:p>
      <w:r>
        <w:t>- Công ty Cổ phần XNK Thành Công (Thôn Trì Động, xã Gia Thanh, Huyện Gia Viễn, T Ninh Bình, Việt Nam);</w:t>
      </w:r>
    </w:p>
    <w:p>
      <w:r>
        <w:t>- PCT. Lưu Mạnh Tưởng (để báo cáo);</w:t>
      </w:r>
    </w:p>
    <w:p>
      <w:r>
        <w:t>- Các Chi cục hải quan khu vực (để thực hiện);</w:t>
      </w:r>
    </w:p>
    <w:p>
      <w:r>
        <w:t>- Chi cục Kiểm định hải quan;</w:t>
      </w:r>
    </w:p>
    <w:p>
      <w:r>
        <w:t>- Website Hải quan;</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