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266/TB-VPCP năm 2025 kết luận của Phó Thủ tướng Chính phủ Trần Hồng Hà tại cuộc họp về nghiên cứu đầu tư mở rộng các đoạn tuyến cao tốc Bắc - Nam phía Đông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266/TB-VPCP</w:t>
      </w:r>
    </w:p>
    <w:p>
      <w:r>
        <w:t>Hà Nội, ngày 27 tháng 5 năm 2025</w:t>
      </w:r>
    </w:p>
    <w:p>
      <w:r>
        <w:t>THÔNG BÁO</w:t>
      </w:r>
    </w:p>
    <w:p>
      <w:r>
        <w:t>KẾT LUẬN CỦA PHÓ THỦ TƯỚNG CHÍNH PHỦ TRẦN HỒNG HÀ TẠI CUỘC HỌP VỀ NGHIÊN CỨU ĐẦU TƯ MỞ RỘNG CÁC ĐOẠN TUYẾN CAO TỐC BẮC - NAM PHÍA ĐÔNG THEO PHƯƠNG THỨC ĐỐI TÁC CÔNG TƯ</w:t>
      </w:r>
    </w:p>
    <w:p>
      <w:r>
        <w:t>Ngày 23 tháng 5 năm 2025, Phó Thủ tướng Chính phủ Trần Hồng Hà chủ trì cuộc họp về nghiên cứu đầu tư mở rộng các đoạn tuyến cao tốc Bắc - Nam phía Đông theo phương thức đối tác công tư. Tham dự cuộc họp có Bộ trưởng Bộ Xây dựng Trần Hồng Minh, lãnh đạo các Bộ, cơ quan: Tài chính, Nông nghiệp và Môi trường, Ngân hàng Nhà nước Việt Nam, Văn phòng Chính phủ. Sau khi nghe báo cáo của Bộ Xây dựng, ý kiến phát biểu của các đại biểu dự họp, Phó Thủ tướng Chính phủ Trần Hồng Hà đã kết luận như sau:</w:t>
      </w:r>
    </w:p>
    <w:p>
      <w:r>
        <w:t>1. Bộ Xây dựng tiếp thu đầy đủ ý kiến của các Bộ, cơ quan phát biểu tại cuộc họp để bổ sung, hoàn thiện phương án đầu tư mở rộng các đoạn tuyến cao tốc Bắc - Nam phía Đông theo phương thức PPP hoặc phương án nhượng quyền kết hợp nâng cấp, mở rộng tài sản theo quy hoạch; không thực hiện phương án đầu tư công, như sau: Căn cứ yêu cầu tại các nghị quyết của Quốc hội về thu phí để hoàn vốn sau khi đầu tư xây dựng xong, phân tích các khía cạnh về kinh tế để xây dựng kịch bản chi tiết, cụ thể về các phương án đầu tư mở rộng (tổng thể 15 đoạn tuyến) và tiến hành khảo sát sự quan tâm của các nhà đầu tư. Khi xây dựng kịch bản cần lưu ý về lộ trình triển khai phù hợp (ưu tiên các dự án đang triển khai thi công thì nghiên cứu đầu tư luôn để tránh lãng phí và nghiên cứu cơ chế sử dụng tiếp các nhà thầu thi công trước đó đã thực hiện tốt gói thầu của dự án). Đề nghị Tổng công ty Đầu tư phát triển đường cao tốc Việt Nam (VEC) khẩn trương chủ động đề xuất phương án (VEC chủ trì toàn bộ hoặc VEC hợp tác với các doanh nghiệp nhà nước, tư nhân trong nước, đề xuất cơ chế, chính sách kèm theo) đầu tư nâng cấp mở rộng các đoạn tuyến cao tốc Bắc - Nam phía Đông, gửi Bộ Xây dựng trong ngày 02 tháng 6 năm 2025; Bộ Xây dựng tổ chức đánh giá và so sánh các phương án để đề xuất với Thủ tướng Chính phủ phương án hiệu quả tối ưu; báo cáo Thủ tướng Chính phủ trước ngày 05 tháng 6 năm 2025.</w:t>
      </w:r>
    </w:p>
    <w:p>
      <w:r>
        <w:t>2. Bộ Tài chính chỉ đạo VEC chủ trì, phối hợp với các cơ quan của Bộ Xây dựng nghiên cứu đề xuất phương án đầu tư nâng cấp mở rộng các đoạn tuyến cao tốc Bắc - Nam phía Đông, gửi Bộ Xây dựng trong ngày 02 tháng 6 năm 2025 để tổng hợp, so sánh các phương án đầu tư.</w:t>
      </w:r>
    </w:p>
    <w:p>
      <w:r>
        <w:t>Văn phòng Chính phủ thông báo để các Bộ, cơ quan, địa phương, đơn vị có liên quan biết, thực hiện./.</w:t>
      </w:r>
    </w:p>
    <w:p>
      <w:r>
        <w:t>Nơi nhận:</w:t>
      </w:r>
    </w:p>
    <w:p>
      <w:r>
        <w:t>- Thủ tướng, các PTTg CP (để b/c);</w:t>
      </w:r>
    </w:p>
    <w:p>
      <w:r>
        <w:t>- Các Bộ: XD, TC, TP, NN&amp;MT, CA, QP, CT;</w:t>
      </w:r>
    </w:p>
    <w:p>
      <w:r>
        <w:t>- Ngân hàng Nhà nước Việt Nam;</w:t>
      </w:r>
    </w:p>
    <w:p>
      <w:r>
        <w:t>- VEC;</w:t>
      </w:r>
    </w:p>
    <w:p>
      <w:r>
        <w:t>- VPCP: BTCN, các PCN, Trợ lý TTg, PTTg, TGĐ Cổng TTĐT, các Vụ: PL, KTTH, NN, QHĐP, TH;</w:t>
      </w:r>
    </w:p>
    <w:p>
      <w:r>
        <w:t>- Lưu: VT, CN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