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2625/TB-CHQ năm 2025 về kết quả xác định trước mã số đối với Kính thư giãn PSiO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2625 /TB-CHQ</w:t>
      </w:r>
    </w:p>
    <w:p>
      <w:r>
        <w:t>Hà Nội, ngày  21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 ả i quan về thủ tục h ả 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 ế   xuất khẩu, thuế nhập khẩu và quản lý thuế đối với hàng hóa xuất khẩu, nhập kh  ẩ 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 ẩ u Việt Nam;</w:t>
      </w:r>
    </w:p>
    <w:p>
      <w:r>
        <w:t>Trên cơ sở Đơn đề nghị xác định mã số số CV008/HSCODE ngày 02/12/2024 và công văn số 05/2025 ngày 08/01/2025 của Công ty TNHH NHN V I ETALIE (MST: 0318280359) và hồ sơ kèm theo;</w:t>
      </w:r>
    </w:p>
    <w:p>
      <w:r>
        <w:t>Cục H ả i quan thông báo kết quả xác định trước mã số như sau:</w:t>
      </w:r>
    </w:p>
    <w:p>
      <w:r>
        <w:t>1. Hàng h ó a đề nghị xác định trước mã s ố  do tổ chức, cá nh â n cung cấp:</w:t>
      </w:r>
    </w:p>
    <w:p>
      <w:r>
        <w:t>Tên thương mại: K í nh thư giãn PSiO</w:t>
      </w:r>
    </w:p>
    <w:p>
      <w:r>
        <w:t>Tên gọi theo cấu tạo, công dụng: Thiết bị tạo cảm giác dễ chịu cho mắt kết hợp với nghe nhạc thư giãn.</w:t>
      </w:r>
    </w:p>
    <w:p>
      <w:r>
        <w:t>Ký, mã hiệu, ch ủ ng loại: PsiO 3.0</w:t>
      </w:r>
    </w:p>
    <w:p>
      <w:r>
        <w:t>Nhà sản xuất: PSYCHOMED.COM SA</w:t>
      </w:r>
    </w:p>
    <w:p>
      <w:r>
        <w:t>-  Thành ph ầ n, c ấ u tạo, công thức h óa  học: Làm b ằ ng nhựa ABS, c ấ u tạo g ồ m có: khung kính nhựa, tròng kính nhựa - loại tròng làm dịu ánh sáng, đèn led gắn trên khung kính, bo mạch để xử lý chơi nhạc MP3, bo mạch điều chỉnh đèn Led RGB n ằ m trên gọng kín h , 2 tai nghe và 1 cục sạc nguồn. Kính không có kết nối Bluetooth mà kết nối qua cổng USB trên kính.</w:t>
      </w:r>
    </w:p>
    <w:p>
      <w:r>
        <w:t>- Thông số kỹ thuật:</w:t>
      </w:r>
    </w:p>
    <w:p>
      <w:r>
        <w:t>Bộ nhớ trong 1 GB (có thể sử dụng 980 MB = tối đa 16 giờ nội dung nghe nhìn)</w:t>
      </w:r>
    </w:p>
    <w:p>
      <w:r>
        <w:t>• Pin 3.7V - 2.59Wh - 700mAh - 4 giờ để sạc đầy</w:t>
      </w:r>
    </w:p>
    <w:p>
      <w:r>
        <w:t>• Độ sáng: 6 mức + T ắ t</w:t>
      </w:r>
    </w:p>
    <w:p>
      <w:r>
        <w:t>• Thông s ố  kỹ thuật LED : OSRAM LrTb G6TG</w:t>
      </w:r>
    </w:p>
    <w:p>
      <w:r>
        <w:t>• Quang phổ l e d: Đỏ 625, Xanh lục 528, Xanh lam 470 nm</w:t>
      </w:r>
    </w:p>
    <w:p>
      <w:r>
        <w:t>• Đầu ra âm thanh 2,5 mm Mono và stereo ở bên phải và chỉ mono  ở  bên trái</w:t>
      </w:r>
    </w:p>
    <w:p>
      <w:r>
        <w:t>• Âm thanh : 6 cấp độ + Tắt tiếng</w:t>
      </w:r>
    </w:p>
    <w:p>
      <w:r>
        <w:t>• Đặc tính kỹ thuật của âm thanh: Trở kháng 32 Ω ±10%|Độ nhạy ở  1 Khz 95dB±5dB |Dải tần 20-20Khz | Má. Công suất đầu vào 15mW | Độ méo sóng hài 1% | Cắm phích cắm mono 2,5mm</w:t>
      </w:r>
    </w:p>
    <w:p>
      <w:r>
        <w:t>• Nút phá t/ tạm dừng + nút chương trình tiếp theo và trước đó</w:t>
      </w:r>
    </w:p>
    <w:p>
      <w:r>
        <w:t>• Cập nhật từ xa với cài đặt chương trình cơ sở USB</w:t>
      </w:r>
    </w:p>
    <w:p>
      <w:r>
        <w:t>• Cáp Micro USB + Bộ n g uồn USB</w:t>
      </w:r>
    </w:p>
    <w:p>
      <w:r>
        <w:t>- Công dụng theo thiết kế: Mắt kính được thiết kế có nghe nhạc thư giãn và dùng để xem màu sắc đèn led để thư giãn mắt. Đèn led dùng làm điều chỉnh ánh sáng. Lưu nhạc và nghe nhạc hoạt động giống tai nghe Airpods với bộ nhớ flash lưu tr ữ . Kính có gắn đèn chiếu sáng, không có tác dụng bảo vệ mắt</w:t>
      </w:r>
    </w:p>
    <w:p>
      <w:r>
        <w:t>- Cơ chế hoạt động, cách thức sử dụng: Sạc pin cho kính khi cần sử dụng, sau đó chúng ta sẽ chép nhạc vào kính này thông qu a  c ổ ng sạc USB các bản nhạc sẽ được lưu trữ trong bộ nhớ flash và máy không có khe cắm thẻ nhớ, bộ nhớ trong là bo mạch. Trên khung kính có nút mở tắt nhạc, chỉnh âm thanh và có nút chỉnh ánh sáng đ è n led theo các cấp độ và màu sắc khác nhau. Các nút nhựa trên kính chỉnh nhạc và ánh sáng đèn led là do người dùng tự điều chỉnh, có thể t ắ t được đèn Led trên kính khi không cần mà nhạc vẫn phát. Kính dùng để nghe nhạc giải trí và đèn led công dụng để trang trí kính và để thư giãn mắt.</w:t>
      </w:r>
    </w:p>
    <w:p>
      <w:r>
        <w:t>- Quy trình sản xuất: Từ nhựa ABS sản xuất ra khung kính, sản xuất cặp tai nghe, sản xuất ra bo mạch, cục sạc nguồn, sản xuất đèn led RGB, nút chỉnh nhạc và ánh sáng đèn led. Sau đó lắp các phụ kiện này lại thành kính hoàn chỉnh.</w:t>
      </w:r>
    </w:p>
    <w:p>
      <w:r>
        <w:t>Hình ảnh của sản phẩm</w:t>
      </w:r>
    </w:p>
    <w:p>
      <w:r>
        <w:t>3. Kết quả xác định trước mã s ố :</w:t>
      </w:r>
    </w:p>
    <w:p>
      <w:r>
        <w:t>Tên thương mại: Kính thư giãn PSiO</w:t>
      </w:r>
    </w:p>
    <w:p>
      <w:r>
        <w:t>- Tên gọi theo c ấ u tạo, công dụng: Thiết bị tạo cảm giác dễ chịu cho m ắ t kết hợp với nghe nhạc thư giãn.</w:t>
      </w:r>
    </w:p>
    <w:p>
      <w:r>
        <w:t>- Thành phần, cấu tạo, công thức h óa  học: Làm bằng nhựa ABS, cấu tạo gồm có: khung kính nhựa, tròng kính nhựa - loại tròng làm dịu ánh sáng, đèn led gắn trên khung kính, bo mạch để xử lý chơi nhạc MP3, bo mạch điều chỉnh đèn Led RGB nằm trên gọng kín h , 2 tai nghe và 1 cục sạc nguồn. Kính không có kết nối Bluetooth mà kết nối qua cổng USB trên kính.</w:t>
      </w:r>
    </w:p>
    <w:p>
      <w:r>
        <w:t>- Thông số kỹ thuật:</w:t>
      </w:r>
    </w:p>
    <w:p>
      <w:r>
        <w:t>Bộ nhớ trong 1 GB (có thể sử dụng 980 MB = tối  đ a 16 giờ nội dung nghe nhìn)</w:t>
      </w:r>
    </w:p>
    <w:p>
      <w:r>
        <w:t>• Pin 3.7V - 2.59Wh - 700mAh - 4 giờ để sạc đ ầ y</w:t>
      </w:r>
    </w:p>
    <w:p>
      <w:r>
        <w:t>• Độ sáng: 6 mức + Tắt</w:t>
      </w:r>
    </w:p>
    <w:p>
      <w:r>
        <w:t>• Thông số kỹ thuật LED : OSRAM LrTb G6TG</w:t>
      </w:r>
    </w:p>
    <w:p>
      <w:r>
        <w:t>• Quang phổ led: Đỏ 625, Xanh lục 528, Xanh lam 470 nm</w:t>
      </w:r>
    </w:p>
    <w:p>
      <w:r>
        <w:t>• Đầu ra âm thanh 2,5 mm Mono và stereo ở bên phải và chỉ mono ở bên trái</w:t>
      </w:r>
    </w:p>
    <w:p>
      <w:r>
        <w:t>• Âm thanh : 6 cấp độ + Tắt tiếng</w:t>
      </w:r>
    </w:p>
    <w:p>
      <w:r>
        <w:t>• Đặc tính kỹ thuật của âm thanh: Trở kháng 32 Ω ±10%|Độ nhạy ở  1 Khz 95dB±5dB | Dải tần 20-20Khz | Má. Công suất đầu vào 15mW|Độ méo sóng hài 1% | Cắm phích cắm mono 2,5mm</w:t>
      </w:r>
    </w:p>
    <w:p>
      <w:r>
        <w:t>• Nút phá t/ tạm dừng + nút chương trình tiếp theo và trước đó</w:t>
      </w:r>
    </w:p>
    <w:p>
      <w:r>
        <w:t>• Cập nhật từ xa với cài đặt chương trình cơ sở USB</w:t>
      </w:r>
    </w:p>
    <w:p>
      <w:r>
        <w:t>• Cáp Micro USB + Bộ nguồn USB</w:t>
      </w:r>
    </w:p>
    <w:p>
      <w:r>
        <w:t>- Công dụng theo thiết k ế : Mắt kính được thiết kế có nghe nhạc thư giãn và dùng để xem màu sắc đèn led đ ể  thư giãn mắt. Đèn led dùng làm điều chỉnh ánh sáng. Lưu nhạc và nghe nhạc hoạt động giống tai nghe Airpods với bộ nhớ flash lưu tr ữ . Kính có g ắ n đ è n chiếu sáng, không có tác dụng bảo vệ mắt.</w:t>
      </w:r>
    </w:p>
    <w:p>
      <w:r>
        <w:t>- Cơ chế hoạt động, cách thức sử dụng: Sạc pin cho kính khi cần sử dụng, sau đó chúng ta sẽ chép nhạc vào kính này thông qu a  cổng sạc USB các bản nhạc sẽ được lưu trữ trong bộ nhớ flash và máy không có khe cắm thẻ nhớ, bộ nhớ trong là bo mạch. Trên khung kính có nút mở t ắ t nhạc, chỉnh âm thanh và có nút chỉnh ánh sáng đèn led theo các cấp độ và màu sắc khác nhau. Các nút nhựa trên kính chỉnh nhạc và ánh sáng đèn led là do người dùng tự điều chỉnh, có th ể  t ắ t được đèn Led trên kính khi không cần mà nhạc vẫn phát. Kính dùng để nghe nhạc giải trí và đèn led công dụng  để  trang trí kính v à     đ ể thư giãn m ắ t.</w:t>
      </w:r>
    </w:p>
    <w:p>
      <w:r>
        <w:t>Ký, mã hiệu, chủng loại: Ps i O 3.0</w:t>
      </w:r>
    </w:p>
    <w:p>
      <w:r>
        <w:t>Nh à  sản xuất: PSYCHOMED.COM SA</w:t>
      </w:r>
    </w:p>
    <w:p>
      <w:r>
        <w:t>thuộc nhóm  85.19   “Thiết bị ghi hoặc t á i tạo âm thanh” , phân nhóm   “- Thiết bị khác” , phân nhóm  8519.81    “-  - Thiết bị truyền thông s ử  dụng công nghệ từ tính, quang học hoặc b á n dẫn” , phân nhóm  “  - - -  Loại khác” , mã số  8519.81.99   " - - - -  Loại khác”  tại Danh mục h à ng h ó a xuất kh ẩ u, nhập khẩu Việt Nam.</w:t>
      </w:r>
    </w:p>
    <w:p>
      <w:r>
        <w:t>Thông báo này có hiệu lực k ể  từ ngày ban hành.</w:t>
      </w:r>
    </w:p>
    <w:p>
      <w:r>
        <w:t>Cục trưởng Cục Hải quan thông báo để Công ty TNHH NHN V I ETALIE biết và thực hiện./.</w:t>
      </w:r>
    </w:p>
    <w:p>
      <w:r>
        <w:t>Nơi nhận:</w:t>
      </w:r>
    </w:p>
    <w:p>
      <w:r>
        <w:t>- Công ty TNHH NHN VIETALIE  (Tầng 2, 124 Điện Biên Ph ủ , phường Đa Kao, quận 1, Tp. HCM) ;</w:t>
      </w:r>
    </w:p>
    <w:p>
      <w:r>
        <w:t>- Lưu Mạnh Tưởng (để báo cáo);</w:t>
      </w:r>
    </w:p>
    <w:p>
      <w:r>
        <w:t>- Các Chi cục Hải quan khu vực (để thực hiện);</w:t>
      </w:r>
    </w:p>
    <w:p>
      <w:r>
        <w:t>- Chi cục Kiểm định hải quan;</w:t>
      </w:r>
    </w:p>
    <w:p>
      <w:r>
        <w:t>- Website Hải quan;</w:t>
      </w:r>
    </w:p>
    <w:p>
      <w:r>
        <w:t>- Lưu: VT, NVTHQ (L.Anh - 3b).</w:t>
      </w:r>
    </w:p>
    <w:p>
      <w:r>
        <w:t>TL. CỤC TRƯỞNG</w:t>
      </w:r>
    </w:p>
    <w:p>
      <w:r>
        <w:t>KT. TRƯỞNG BAN NGHIỆP VỤ THUẾ HQ</w:t>
      </w:r>
    </w:p>
    <w:p>
      <w:r>
        <w:t>PHÓ TRƯỞNG BAN</w:t>
      </w:r>
    </w:p>
    <w:p>
      <w:r>
        <w:t>Đào Thu Hương</w:t>
      </w:r>
    </w:p>
    <w:p>
      <w:r>
        <w:t>* Ghi chú: Kết quả xác định  trước  m ã  s ố  trên ch ỉ  c ó  gi á  trị s ử  dụng đối với tổ chức, cá nhân đã gửi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