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26/TB-VPCP năm 2024 kết luận của Phó Thủ tướng Lê Minh Khái tại cuộc họp về tiếp thu, giải trình ý kiến thành viên Chính phủ đối với dự thảo Nghị định sửa đổi Nghị định 08/2019/NĐ-CP quy định về chế độ đối với thành viên cơ quan Việt Nam ở nước ngoài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26/TB-VPCP</w:t>
      </w:r>
    </w:p>
    <w:p>
      <w:r>
        <w:t>Hà Nội, ngày 24 tháng 01 năm 2024</w:t>
      </w:r>
    </w:p>
    <w:p>
      <w:r>
        <w:t>THÔNG BÁO</w:t>
      </w:r>
    </w:p>
    <w:p>
      <w:r>
        <w:t>KẾT LUẬN CỦA PHÓ THỦ TƯỚNG LÊ MINH KHÁI TẠI CUỘC HỌP VỀ VIỆC TIẾP THU, GIẢI TRÌNH Ý KIẾN THÀNH VIÊN CHÍNH PHỦ ĐỐI VỚI DỰ THẢO NGHỊ ĐỊNH SỬA ĐỔI, BỔ SUNG MỘT SỐ ĐIỀU CỦA NGHỊ ĐỊNH SỐ 08/2019/NĐ-CP CỦA CHÍNH PHỦ QUY ĐỊNH MỘT SỐ CHẾ ĐỘ ĐỐI VỚI THÀNH VIÊN CƠ QUAN VIỆT NAM Ở NƯỚC NGOÀI</w:t>
      </w:r>
    </w:p>
    <w:p>
      <w:r>
        <w:t>Ngày 18 tháng 01 năm 2024, tại Trụ sở Chính phủ, Phó Thủ tướng Chính phủ Lê Minh Khái đã chủ trì cuộc họp về việc tiếp thu, giải trình ý kiến thành viên Chính phủ đối với dự thảo Nghị định sửa đổi, bổ sung một số điều của Nghị định số 08/2019/NĐ-CP ngày 23 tháng 01 năm 2019 của Chính phủ quy định một số chế độ đối với thành viên cơ quan Việt Nam ở nước ngoài (Nghị định số 08/2019/NĐ-CP). Tham dự cuộc họp có lãnh đạo các Bộ, cơ quan: Ngoại giao, Tài chính, Tư pháp, Văn phòng Chính phủ và đại diện Bộ Nội vụ.</w:t>
      </w:r>
    </w:p>
    <w:p>
      <w:r>
        <w:t>Sau khi nghe báo cáo của các Bộ: Ngoại giao, Tài chính, Tư pháp và ý kiến của các đại biểu dự họp, Phó Thủ tướng Lê Minh Khái yêu cầu Bộ Ngoại giao khẩn trương chủ trì, phối hợp với Bộ Tài chính tiếp thu ý kiến của các đại biểu dự họp, thống nhất với Bộ Tài chính về mức sinh hoạt phí cơ sở trong đó có giải trình với luận cứ xác đáng và thuyết phục, bám sát quy định tại Nghị định số 08/2019/NĐ-CP. Trên cơ sở đó, Bộ Ngoại giao hoàn thiện hồ sơ trình dự thảo Nghị định sửa đổi, bổ sung một số điều của Nghị định số 08/2019/NĐ-CP, báo cáo Thủ tướng Chính phủ theo quy định trước ngày 29 tháng 01 năm 2024.</w:t>
      </w:r>
    </w:p>
    <w:p>
      <w:r>
        <w:t>Văn phòng Chính phủ thông báo để Bộ Ngoại giao, các Bộ, cơ quan biết, thực hiện.</w:t>
      </w:r>
    </w:p>
    <w:p>
      <w:r>
        <w:t>Nơi nhận:</w:t>
      </w:r>
    </w:p>
    <w:p>
      <w:r>
        <w:t>- Thủ tướng, PTTg Lê Minh Khái, PTTg Trần Lưu Quang (để b/c);</w:t>
      </w:r>
    </w:p>
    <w:p>
      <w:r>
        <w:t>- Các Bộ: Ngoại giao, Tài chính, Nội vụ, Tư pháp;</w:t>
      </w:r>
    </w:p>
    <w:p>
      <w:r>
        <w:t>- VPCP: BTCN, PCN Mai Thị Thu Vân; các Vụ: PL, QHQT, TH;</w:t>
      </w:r>
    </w:p>
    <w:p>
      <w:r>
        <w:t>- Lưu: VT, KTTH (2b) Thg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