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259/TB-VP năm 2024 ý kiến chỉ đạo của Chủ tịch Ủy ban nhân dân Thành phố về xây dựng Đề án thành lập Cơ quan phục vụ hành chính công Thành phố Hà Nội là tổ chức hành chính chuyên trách một cấp về cung cấp dịch vụ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23/06/2024</w:t>
            </w:r>
          </w:p>
        </w:tc>
      </w:tr>
      <w:tr>
        <w:tc>
          <w:tcPr>
            <w:tcW w:type="dxa" w:w="4320"/>
          </w:tcPr>
          <w:p>
            <w:r>
              <w:t>Ngày hiệu lực</w:t>
            </w:r>
          </w:p>
        </w:tc>
        <w:tc>
          <w:tcPr>
            <w:tcW w:type="dxa" w:w="4320"/>
          </w:tcPr>
          <w:p>
            <w:r>
              <w:t>23/06/2024</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259/TB-VP</w:t>
      </w:r>
    </w:p>
    <w:p>
      <w:r>
        <w:t>Hà Nội, ngày 23 tháng 6 năm 2024</w:t>
      </w:r>
    </w:p>
    <w:p>
      <w:r>
        <w:t>THÔNG BÁO</w:t>
      </w:r>
    </w:p>
    <w:p>
      <w:r>
        <w:t>Ý KIẾN CHỈ ĐẠO CỦA CHỦ TỊCH UBND THÀNH PHỐ VỀ VIỆC XÂY DỰNG ĐỀ ÁN THÀNH LẬP CƠ QUAN PHỤC VỤ HÀNH CHÍNH CÔNG THÀNH PHỐ HÀ NỘI LÀ TỔ CHỨC HÀNH CHÍNH CHUYÊN TRÁCH MỘT CẤP VỀ CUNG CẤP DỊCH VỤ CÔNG</w:t>
      </w:r>
    </w:p>
    <w:p>
      <w:r>
        <w:t>Căn cứ Nghị quyết 20/NQ-CP ngày 05/02/2024 của Chính phủ về Phiên họp chính phủ thường ký tháng 01/2024; Chỉ thị số 04/CT-TTg ngày 11 tháng 02 năm 2024 của Thủ tướng Chính phủ về việc xây dựng Mô hình mẫu Bộ phận một cửa cung cấp dịch vụ công theo hướng kết hợp bộ phận một cửa của các đơn vị hành chính các cấp trên địa bàn, tổ chức thí điểm trong năm 2024 tại các địa phương: thành phố Hà Nội, thành phố Hồ Chí Minh, tỉnh Bình Dương, tỉnh Quảng Ninh; văn bản số 3738/VPCP-KSTT ngày 30/5/2024 của Văn phòng Chính phủ về việc lấy ý kiến đối với dự thảo Tài liệu hướng dẫn mô hình Bộ phận Một cửa, thí điểm tại 04 địa phương.</w:t>
      </w:r>
    </w:p>
    <w:p>
      <w:r>
        <w:t>Chủ tịch UBND Thành phố có ý kiến chỉ đạo như sau:</w:t>
      </w:r>
    </w:p>
    <w:p>
      <w:r>
        <w:t>1. Trên cơ sở ý kiến của Văn phòng Chính phủ tại văn bản 3738/VPCP-KSTT ngày 30/5/2024, hướng dẫn của Cục Kiểm soát thủ tục hành chính tại cuộc họp ngày 06/6/2024 về việc nghe báo cáo và góp ý của các đơn vị về việc thí điểm thành lập mô hình Bộ phận một cửa; thống nhất chủ trương và giao Văn phòng UBND Thành phố chủ trì, phối hợp với các sở, ngành, đơn vị liên quan tham mưu, xây dựng Đề án Thành lập Cơ quan phục vụ hành chính công thành phố Hà Nội là tổ chức hành chính chuyên trách một cấp về cung cấp dịch vụ công  (viết tắt là Đề án) ; tham mưu, báo cáo UBND Thành phố trình cấp có thẩm quyền xem xét, phê duyệt.</w:t>
      </w:r>
    </w:p>
    <w:p>
      <w:r>
        <w:t>2. Phân công Phó Chủ tịch UBND Thành phố Hà Minh Hải chỉ đạo việc xây dựng Đề án Thành lập Cơ quan phục vụ hành chính công thành phố Hà Nội là tổ chức hành chính chuyên trách một cấp về cung cấp dịch vụ công trực thuộc UBND Thành phố.</w:t>
      </w:r>
    </w:p>
    <w:p>
      <w:r>
        <w:t>3. Giao Văn phòng UBND Thành phố:</w:t>
      </w:r>
    </w:p>
    <w:p>
      <w:r>
        <w:t>Tham mưu, báo cáo Chủ tịch UBND Thành phố xem xét, quyết định thành lập Tổ biên tập xây dựng Đề án do đồng chí Chánh Văn phòng UBND Thành phố làm tổ trưởng; 01 đồng chí Phó Chánh Văn phòng UBND Thành phố làm tổ phó và đại diện các sở, ngành, UBND các quận, huyện, thị xã là thành viên.</w:t>
      </w:r>
    </w:p>
    <w:p>
      <w:r>
        <w:t>Thời gian hoàn thiện, báo cáo UBND Thành phố xem xét, dự thảo Đề án: trước ngày 30/7/2024.</w:t>
      </w:r>
    </w:p>
    <w:p>
      <w:r>
        <w:t>Văn phòng UBND Thành phố thông báo ý kiến chỉ đạo của Chủ tịch UBND Thành phố, đề nghị các đơn vị triển khai thực hiện./.</w:t>
      </w:r>
    </w:p>
    <w:p>
      <w:r>
        <w:t>Nơi nhận:</w:t>
      </w:r>
    </w:p>
    <w:p>
      <w:r>
        <w:t>- Như trên;</w:t>
      </w:r>
    </w:p>
    <w:p>
      <w:r>
        <w:t>- Chủ tịch UBND Thành phố;</w:t>
      </w:r>
    </w:p>
    <w:p>
      <w:r>
        <w:t>- PCT UBND TP Hà Minh Hải;</w:t>
      </w:r>
    </w:p>
    <w:p>
      <w:r>
        <w:t>- Các sở, ngành Thành phố;</w:t>
      </w:r>
    </w:p>
    <w:p>
      <w:r>
        <w:t>- UBND các quận, huyện, thị xã;</w:t>
      </w:r>
    </w:p>
    <w:p>
      <w:r>
        <w:t>- CVP, các PCVP: Võ Tuấn Anh, Cù Ngọc Trang, các phòng: KSTTHC, HC-QT, TTTTĐT;</w:t>
      </w:r>
    </w:p>
    <w:p>
      <w:r>
        <w:t>- Lưu VT, KSTTHC Tr</w:t>
      </w:r>
    </w:p>
    <w:p>
      <w:r>
        <w:t>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