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25/TB-VPCP năm 2024 Kết luận của Phó Thủ tướng Chính phủ Trần Hồng Hà tại cuộc họp về dự thảo Chương trình Hội nhập quốc tế trong giáo dục và đào tạo giai đoạn 2023-2030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25/TB-VPCP</w:t>
      </w:r>
    </w:p>
    <w:p>
      <w:r>
        <w:t>Hà Nội, ngày 22 tháng 01 năm 2024</w:t>
      </w:r>
    </w:p>
    <w:p>
      <w:r>
        <w:t>THÔNG BÁO</w:t>
      </w:r>
    </w:p>
    <w:p>
      <w:r>
        <w:t>KẾT LUẬN CỦA PHÓ THỦ TƯỚNG CHÍNH PHỦ TRẦN HỒNG HÀ TẠI CUỘC HỌP VỀ DỰ THẢO CHƯƠNG TRÌNH HỘI NHẬP QUỐC TẾ TRONG GIÁO DỤC VÀ ĐÀO TẠO GIAI ĐOẠN 2023 - 2030</w:t>
      </w:r>
    </w:p>
    <w:p>
      <w:r>
        <w:t>Chiều ngày 08 tháng 01 năm 2024, tại Trụ sở Chính phủ, Phó Thủ tướng Chính phủ Trần Hồng Hà đã chủ trì cuộc họp về dự thảo Chương trình Hội nhập quốc tế trong giáo dục và đào tạo giai đoạn 2023 - 2030 (sau đây gọi tắt là dự thảo Chương trình). Tham dự cuộc họp có: Bộ trưởng Bộ Giáo dục và Đào tạo, đại diện lãnh đạo các Bộ: Lao động - Thương binh và Xã hội, Ngoại giao; đại diện Văn phòng Chính phủ và đại diện lãnh đạo một số cơ sở giáo dục đại học. Sau khi nghe báo cáo của Bộ Giáo dục và Đào tạo, ý kiến phát biểu của các đại biểu dự họp, Phó Thủ tướng Chính phủ Trần Hồng Hà kết luận như sau:</w:t>
      </w:r>
    </w:p>
    <w:p>
      <w:r>
        <w:t>1. Phạm vi của Chương trình Hội nhập quốc tế trong giáo dục và đào tạo giai đoạn 2023 - 2030 cần bao quát toàn bộ lĩnh vực giáo dục và đào tạo. Giao Bộ Lao động - Thương binh và Xã hội đề xuất các nội dung liên quan đến hội nhập quốc tế trong lĩnh vực giáo dục nghề nghiệp; phối hợp với Bộ Giáo dục và Đào tạo để tổng hợp, lồng ghép vào dự thảo Chương trình.</w:t>
      </w:r>
    </w:p>
    <w:p>
      <w:r>
        <w:t>2. Giao Bộ Giáo dục và Đào tạo:</w:t>
      </w:r>
    </w:p>
    <w:p>
      <w:r>
        <w:t>a) Chủ trì, phối hợp với Bộ Ngoại giao, Bộ Lao động - thương binh và Xã hội và các bộ, cơ quan có liên quan nghiên cứu tiếp thu các đề xuất, kiến nghị của Ủy ban Quyền trẻ em của Liên hợp quốc về giáo dục cho trẻ em sau cuộc họp trình bày Báo cáo quốc gia lần 5, 6 của Việt Nam thực hiện Công ước của Liên hợp quốc về quyền trẻ em; rà soát, hoàn thiện các nội dung của dự thảo Chương trình trong đó bao gồm các nội dung hội nhập quốc tế trong lĩnh vực giáo dục và đào tạo về: đào tạo giáo viên; tư duy, mô hình và nhân lực quản lý; đào tạo ngoại ngữ; chuyển đổi số.</w:t>
      </w:r>
    </w:p>
    <w:p>
      <w:r>
        <w:t>b) Chủ trì, phối hợp với Bộ Ngoại giao bổ sung nhiệm vụ của Bộ Ngoại giao trong thực hiện Chương trình.</w:t>
      </w:r>
    </w:p>
    <w:p>
      <w:r>
        <w:t>3. Giao Bộ Lao động - Thương binh và Xã hội chủ trì, phối hợp với Bộ Giáo dục và Đào tạo, Bộ Khoa học và Công nghệ và các bộ, cơ quan liên quan tiếp tục rà soát để sửa đổi, bổ sung hoặc có giải pháp trong tổ chức thực hiện các quy định pháp luật, thủ tục hành chính về cấp giấy phép lao động và xác nhận người lao động nước ngoài không thuộc diện cấp giấy phép lao động, bảo đảm thông thoáng, minh bạch, rõ ràng, thuận lợi; thực hiện đúng chủ trương thu hút, quản lý và sử dụng hiệu quả lao động nước ngoài tại Việt Nam, nhất là đối với các chuyên gia, nhà khoa học, nhà quản lý trong lĩnh vực giáo dục và đào tạo, nghiên cứu khoa học.</w:t>
      </w:r>
    </w:p>
    <w:p>
      <w:r>
        <w:t>Văn phòng Chính phủ thông báo để Bộ Giáo dục và Đào tạo, Bộ Lao động - Thương binh và Xã hội và các bộ, cơ quan liên quan biết, thực hiện./.</w:t>
      </w:r>
    </w:p>
    <w:p>
      <w:r>
        <w:t>Nơi nhận:</w:t>
      </w:r>
    </w:p>
    <w:p>
      <w:r>
        <w:t>- Thủ tướng Chính phủ (để b/c);</w:t>
      </w:r>
    </w:p>
    <w:p>
      <w:r>
        <w:t>- PTTgCP Trần Hồng Hà (để b/c);</w:t>
      </w:r>
    </w:p>
    <w:p>
      <w:r>
        <w:t>- Các Bộ: GDĐT, LĐTBXH, NG, TTTT, CA, KHCN;</w:t>
      </w:r>
    </w:p>
    <w:p>
      <w:r>
        <w:t>- VPCP: BTCN, PCN Nguyễn Sỹ Hiệp, Trợ lý TTg, các Vụ: PL, KTTH, NC, QHQT, TH;</w:t>
      </w:r>
    </w:p>
    <w:p>
      <w:r>
        <w:t>- Lưu: VT, KGVX (2b),  ĐND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